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3357" w14:textId="4f83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11-2 "2024-2026 жылдарға арналған Мағжан Жұмабаев ауданы Аққайың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11 маусымдағы № 15-3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Аққайың ауылдық округінің бюджетін бекіту туралы" 2023 жылғы 29 желтоқсандағы № 11-2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Аққайың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202 766,6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5 352,0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1 480,0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195 872,6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205 640,1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-2 873,5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2 873,5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2 873,5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