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bd0" w14:textId="c68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Мағжан Жұмабаев ауданының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8 053 487,9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1 556 898,0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160 599,0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6 301 672,9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7 764 587,0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261 447,9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-261 447,9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75 345,8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98 184,3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20), 21), 22), 23), 24), 25), 26), 27), 28), 29), 30)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Булаев қаласында 3 қабатты 45 пәтерлі тұрғын үй салуға;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Булаев қаласы көшелерінің жаяу жүргіншілер тротуарларын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Мағжан Жұмабаев ауданының елді мекендерінен қар шығаруға;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Кеңес әскерлерінің шектеулі контингентін Ауғанстан Демократиялық Республикасынан шығарудың 35 жылдығына орай біржолғы ақшалай төлем көрсетуге;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Булаев қаласында көше жарығын ағымдағы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Булаев қаласында волейбол алаңын және балалар ойын алаңын орнатуға;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Аудандық маңызы бар KTGY-137 "Ноғайбай ауылына кірме жол" автомобиль жолын орташа жөндеуге км 0,0-7,7;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Новотроицкое ауылында тарату желілерін қайта жаңартуға;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Булаев қаласында су құбыры құрылыстарын реконструкциялауға;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Бәйтерек ауылдық округінің Береке ауылында су құбырының таратушы желілерін ағымдағы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Қарақоға ауылдық округінің Чистое ауылының су тарату желісін ағымдағы жөндеуге.";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