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63ca" w14:textId="65b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"2024-2026 жылдарға арналған Мағжан Жұмабаев ауданы Мағжан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 сәуірдегі № 13-8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Мағжан ауылдық округінің бюджетін бекіту туралы" 2023 жылғы 29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Мағжан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69 770,2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67 778,2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жылға арналған Мағжан ауылдық округінің бюджетінде аудандық бюджеттен ағымдағы трансферттердің түсімі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ауылдық округтің елді мекендерін ағымдағы жөндеуге және көше жарығын ұстауға;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сәуірдегі № 13-8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