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8336" w14:textId="de7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27 желтоқсандағы № 9-1 "2024-2026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 сәуірдегі № 13-5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Солтүстік Қазақстан облысы Мағжан Жұмабаев ауданының бюджетін бекіту туралы" 2023 жылғы 27 желтоқсандағы № 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Мағжан Жұмабаев ауданының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7 376 206,7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1 556 898,0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160 599,0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5 624 391,7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7 087 305,8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27 453,0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16 851,0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261 447,9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-261 447,9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75 345,8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434 978,0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98 184,3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20), 21), 22), 23), 24), 25)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Булаев қаласында 3 қабатты 45 пәтерлі тұрғын үй салуға;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Булаев қаласы көшелерінің жаяу жүргіншілер тротуарларын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Мағжан Жұмабаев ауданының елді мекендерінен қар шығаруға;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Кеңес әскерлерінің шектеулі контингентін Ауғанстан Демократиялық Республикасынан шығарудың 35 жылдығына орай біржолғы ақшалай төлем көрсетуге;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Булаев қаласында көше жарығын ағымдағы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Булаев қаласында волейбол алаңын және балалар ойын алаңын орнатуға.";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сәуірдегі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