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b7a" w14:textId="1284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11-2 "2024-2026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23 ақпандағы № 12-5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Аққайың ауылдық округінің бюджетін бекіту туралы" 2023 жылғы 29 желтоқсандағы № 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Аққайың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199 460,6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194 872,6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202 334,1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2 873,5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2 873,5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3) және 4)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ауылдық округтің елді мекендерін абаттандыру және көгалдандыруға;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мекендеріндегі автомобиль жолдарының жұмыс істеуін қамтамасыз етуге.";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Аққайың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ақпандағы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 шешіміне 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