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9b93" w14:textId="26f9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шектеулі нысаналы жер пайдалану құқығын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Қызылжар ауданы Светлопольск ауылдық округі әкімінің 2024 жылғы 5 желтоқсандағы № 16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 бабына</w:t>
      </w:r>
      <w:r>
        <w:rPr>
          <w:rFonts w:ascii="Times New Roman"/>
          <w:b w:val="false"/>
          <w:i w:val="false"/>
          <w:color w:val="000000"/>
          <w:sz w:val="28"/>
        </w:rPr>
        <w:t xml:space="preserve">, 69 бабының </w:t>
      </w:r>
      <w:r>
        <w:rPr>
          <w:rFonts w:ascii="Times New Roman"/>
          <w:b w:val="false"/>
          <w:i w:val="false"/>
          <w:color w:val="000000"/>
          <w:sz w:val="28"/>
        </w:rPr>
        <w:t>4-тармағының</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Занының 35 бабына сәйкес, "Қазақтелеком" акционерлік қоғамы өтінішінің негізінде Светлопольск ауылдық округінің әкімі ШЕШТІМ:</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мен телефон арнасын төсеу және пайдалану үшін Солтүстік Қазақстан облысы Қызылжар ауданы Светлопольск ауылдық округі Знаменское ауылында орналасқан жалпы алаңы 0,1811 гектар жер учаскесіне шектеулі нысаналы жер пайдалану құқығын (қауымдық сервитут)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Қызылжар ауданы Светлопольск ауылдық округі әкімінің аппараты" коммуналдық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Қызылжар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"Қазақтелеком" акционерлік қоғамына жұмыс аяқталғаннан кейін жер учаскесін нысаналы мақсаты бойынша одан әрі пайдалануға жарамды күйге келтіру ұсынылсын.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Светлопольск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