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593dc" w14:textId="d2593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"Шектеу іс-шараларын белгілеу туралы" Солтүстік Қазақстан облысы Қызылжар ауданы Лесной ауылдық округі әкімінің 2024 жылғы 28 мамырдағы № 9.12.01-02/08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Лесной ауылдық округі әкімінің 2024 жылғы 20 қыркүйектегі № 9.12.01-02/13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10-1-бабының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Қызылжар ауданының бас мемлекеттік ветеринариялық-санитариялық инспекторының 2024 жылғы 18 қыркүйектегі № 01-11/115 ұсынысы негізінде,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малдың бруцеллез ауруын жою жөніндегі ветеринариялық іс-шаралар кешенінің жүргізілуіне байланысты, Солтүстік Қазақстан облысы Қызылжар ауданының Лесной ауылдық округінің Глубокое ауылындағы "Астық сату Компаниясы" ЖШС фермасында белгіленген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Қызылжар ауданы Лесной ауылдық округі әкімінің 2024 жылғы 28 мамырдағы "Шектеу іс-шараларын белгілеу туралы" (нормативтік құқықтық актілерді мемлекеттік тіркеу Тізілімінде № 197164 болып тіркелген) № 9.12.01-02/08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4..Осы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ауданы Лесной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Мұхамадиев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