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1fa8" w14:textId="ae81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Лесной ауылдық округі әкімінің 2024 жылғы 28 мамырдағы № 9.12.01-02/08 шешімі. Күші жойылды - Солтүстік Қазақстан облысы Қызылжар ауданы Лесной ауылдық округі әкімінің 2024 жылғы 20 қыркүйектегі № 9.12.01-02/13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Лесной ауылдық округі әкімінің 20.09.2024 </w:t>
      </w:r>
      <w:r>
        <w:rPr>
          <w:rFonts w:ascii="Times New Roman"/>
          <w:b w:val="false"/>
          <w:i w:val="false"/>
          <w:color w:val="ff0000"/>
          <w:sz w:val="28"/>
        </w:rPr>
        <w:t>№ 9.12.01-02/13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 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2024 жылғы 24 мамырдағы № 01-11/66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 Солтүстік Қазақстан облысы Қызылжар ауданы Лесной ауылдық округінің Глубокое ауылындағы "Астық сату Компаниясы" ЖШС фермасында ірі қара малдың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 Лесной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Мұхамадиев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