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8eb3" w14:textId="23e8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Якорь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19/24 шешімі. Күші жойылды - Солтүстік Қазақстан облысы Қызылжар ауданы мәслихатының 2025 жылғы 19 мамырдағы № 23/34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Якорь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84 957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24 410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60 547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84 957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Якорь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Якорь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42 718 мың теңге жалпы сомадағы субвенциялар көлемі 2025 жылға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Якорь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Якорь ауылдық округі әкімінің "2025-2027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Якорь ауылдық округінің бюджетінде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Якорь ауылдық округі әкімінің "2025-2027 жылдарға арналған Якорь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Якорь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Якорь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 № 19/24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Якорь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