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a16e2" w14:textId="7ca1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Қызылжар ауданының Рассвет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2024 жылғы 27 желтоқсандағы № 19/20 шешімі. Күші жойылды - Солтүстік Қазақстан облысы Қызылжар ауданы мәслихатының 2025 жылғы 19 мамырдағы № 23/39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Қызылжар ауданының Рассвет ауылдық округінің бюджеті осы шешімге тиісінше 1, 2 және 3-қосымшаларға сәйкес, соның ішінде 2025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113 987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11 209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102 778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113 987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Рассвет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сыртқы (көрнекі) жарнаманы орналастыру үшін төлемдерге: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Рассвет ауылдық округінің бюджеттің кірістері мына салықтық емес түсімдер есебінен қалыптастырылатыны белгіленсін: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40 659 мың теңге жалпы сомадағы субвенциялар көлемі 2025 жылға ескерілсін.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Республикалық бюджеттен 2025 жылға нысаналы трансферттер Рассвет ауылдық округінің бюджетінде ескерілсін.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республикалық бюджеттен бөлу Рассвет ауылдық округі әкімінің "2025-2027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Аудандық бюджеттен 2025 жылға нысаналы трансферттер Рассвет ауылдық округінің бюджетінде ескерілсін.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Рассвет ауылдық округі әкімінің "2025-2027 жылдарға арналған Рассвет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 шешіміне 1-қосымша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Рассвет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 шешіміне 2-қосымша</w:t>
            </w:r>
          </w:p>
        </w:tc>
      </w:tr>
    </w:tbl>
    <w:bookmarkStart w:name="z60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Қызылжар ауданының Рассвет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19/20 шешіміне 3-қосымша</w:t>
            </w:r>
          </w:p>
        </w:tc>
      </w:tr>
    </w:tbl>
    <w:bookmarkStart w:name="z6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Қызылжар ауданының Рассвет ауылдық округінің бюджеті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