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7eaa" w14:textId="5ee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Новоникольск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38 047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Новоникольск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Новоникольск ауылдық округі әкімінің "2025-2027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Новоникольск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Новоникольск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Новоникольск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