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6ba5" w14:textId="c1e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19/16 шешімі. Күші жойылды - Солтүстік Қазақстан облысы Қызылжар ауданы мәслихатының 2025 жылғы 20 мамырдағы № 23/35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Налобино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95 322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34 494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Налобино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Налобино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Налобино ауылдық округінің бюджетінде ескерілсін.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"2025-2027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Налобино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Налобино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