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e945" w14:textId="0ce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Қызылжар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19/14 шешімі. Күші жойылды - Солтүстік Қазақстан облысы Қызылжар ауданы мәслихатының 2025 жылғы 20 мамырдағы № 23/33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Қызылжар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223 110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202 632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Қызылжар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39 085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Қызылжар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Қызылжар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Қызылжар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ауылдық округі әкімінің 2025-2027 жылдарға арналған Қызылжар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Қызылжар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Қызылжар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Қызылжар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