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4cfd0" w14:textId="364cf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Қызылжар ауданының Куйбышев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2024 жылғы 27 желтоқсандағы № 19/13 шешімі. Күші жойылды - Солтүстік Қазақстан облысы Қызылжар ауданы мәслихатының 2025 жылғы 20 мамырдағы № 23/32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8-тармағымен.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Қызылжар ауданының Куйбышев ауылдық округінің бюджеті осы шешімге тиісінше 1, 2 және 3-қосымшаларға сәйкес, соның ішінде 2025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218 620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13 396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205 224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218 620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Куйбышев ауылдық округінің бюджеттің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кіріс органында тіркеу есебіне қою кезінде мәлімделген ауылдың аумағында жеке тұлғалар дербес салық салуға жататын кірістер бойынша жеке табыс салығынан: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аумағындағы осы салықты салу объектілері бойынша жеке тұлғалардың мүлкіне салынатын салық;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 аумағындағы жер учаскелері бойынша жеке және заңды тұлғалардан алынатын, елдi мекен жерлерiне салынатын жер салығы;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 көлік құралдары салығынан: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 аумағындағы жеке тұлғалардан;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 аумағында орналасқан заңды тұлғалардан;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сыртқы (көрнекі) жарнаманы орналастыру үшін төлемдерге: 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 орналастырғаны үшін төлемақыдан.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Куйбышев ауылдық округінің бюджеттің кірістері мына салықтық емес түсімдер есебінен қалыптастырылатыны белгіленсін: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салынатын айыппұлдар;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алымдарынан;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округтің коммуналдық меншігінен (жергілікті өзін-өзі басқарудың коммуналдық меншігінен) түсетін кірістер: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меншік (жергілікті өзін-өзі басқарудың коммуналдық меншігінен) мүлігін жалға беруден түсетін кірістер;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округі бюджетінің кірістері ауылдық округ бюджетінен қаржыландырылатын мемлекеттік мекемелерге бекітілген мемлекеттік мүлікті сатудан түсетін ақша негізгі капиталды сатудан түсетін түсімдер болып белгіленсін.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ауылдық округ бюджетіне берілетін 59 599 мың теңге жалпы сомадағы субвенциялар көлемі 2025 жылға ескерілсін.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Республикалық бюджеттен 2025 жылға нысаналы трансферттер Куйбышев ауылдық округінің бюджетінде ескерілсін.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республикалық бюджеттен бөлу Куйбышев ауылдық округі әкімінің "2025-2027 жылдарға арналған Куйбышев ауылдық округінің бюджетін бекіту туралы" Солтүстік Қазақстан облысы Қызылжар аудандық мәслихатының шешімін іске асыру туралы" шешімімен айқындалады.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Аудандық бюджеттен 2025 жылға нысаналы трансферттер Куйбышев ауылдық округінің бюджетінде ескерілсін.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аудандық бюджеттен бөлу Куйбышев ауылдық округі әкімінің "2025-2027 жылдарға арналған Куйбышев ауылдық округінің бюджетін бекіту туралы" Солтүстік Қазақстан облысы Қызылжар аудандық мәслихатының шешімін іске асыру туралы" шешімімен айқындалады.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2025 жылғы 1 қаңтардан бастап қолданысқа енгізіледі.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Қызылжар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 № 19/13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53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Қызылжар ауданының Куйбышев ауылдық округінің бюджеті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218 620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205 224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205 224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 № 19/13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58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Қызылжар ауданының Куйбышев ауылдық округінің бюджеті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74 327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14 201 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60 126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60 126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 № 19/13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63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Қызылжар ауданының Куйбышев ауылдық округінің бюджеті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75 941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60 816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60 816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