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ace" w14:textId="9dbf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8/25 "2024-2026 жылдарға арналған Қызылжар ауданының Соколов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31 қазандағы № 16/24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Соколов ауылдық округінің бюджетін бекіту туралы" 2023 жылғы 29 желтоқсандағы № 8/25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Қызылжар ауданының Соколов ауылдық округінің бюджеті осы шешімге тиісінше 1, 2 және 3-қосымшаларға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117 875,5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18 815,3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99 060,2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121 221,8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-3 346,3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3 346,3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3 346,3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16/24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Соколов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18 815,3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99 060,2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121 221,8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30 702,8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5 006,8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