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8059" w14:textId="1bb8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8/23 "2024-2026 жылдарға арналған Қызылжар ауданының Рощин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31 қазандағы № 16/23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Рощин ауылдық округінің бюджетін бекіту туралы" 2023 жылғы 29 желтоқсандағы № 8/23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Рощин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241 074,6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18 640,1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222 434,5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244 781,8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-3 707,2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3 707,2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3 707,2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Рощин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244 781,8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134 736,8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