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2ec5" w14:textId="9932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8/21 "2024-2026 жылдарға арналған Қызылжар ауданының Прибрежный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Прибрежный ауылдық округінің бюджетін бекіту туралы" 2023 жылғы 29 желтоқсандағы № 8/21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Прибрежный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68 139,7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30 764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37 375,7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77 135,7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8 996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8 996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68 139,7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37 375,7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37 375,7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