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dc26" w14:textId="889d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8/20 "2024-2026 жылдарға арналған Қызылжар ауданының Петерфельд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9 тамыздағы № 14/14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Петерфельд ауылдық округінің бюджетін бекіту туралы" 2023 жылғы 29 желтоқсандағы № 8/20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Петерфельд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127 026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18 217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108 809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128 027,8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-1 001,8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1 001,8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1 001,8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 № 14/14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Петерфельд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128 027,8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45 044,8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45 044,8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45 044,8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43 836,8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