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f891" w14:textId="061f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8/17 "2024-2026 жылдарға арналған Қызылжар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9 тамыздағы № 14/12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Лесной ауылдық округінің бюджетін бекіту туралы" 2023 жылғы 29 желтоқсандағы № 8/17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Лесной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67 718,6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11 231,2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56 487,4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-2 342,4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2 342,4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2 342,4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 № 14/12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67 718,6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