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bea30" w14:textId="c7bea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2023 жылғы 29 желтоқсандағы № 8/17 "2024-2026 жылдарға арналған Қызылжар ауданының Лесной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2024 жылғы 20 ақпандағы № 9/18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"2024-2026 жылдарға арналған Қызылжар ауданының Лесной ауылдық округінің бюджетін бекіту туралы" 2023 жылғы 29 желтоқсандағы № 8/17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2024-2026 жылдарға арналған Қызылжар ауданының Лесной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70 620,8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4 736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65 884,8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72 908,8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-2 288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2 288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2 288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ақпандағы № 9/18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 № 8/17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Қызылжар ауданының Лесной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70 620,8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65 884,8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65 884,8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65 884,8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72 908,8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43 196,8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43 196,8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43 196,8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43 196,8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