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bf6fb" w14:textId="64bf6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2023 жылғы 29 желтоқсандағы № 8/15 "2024-2026 жылдарға арналған Қызылжар ауданының Куйбышев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2024 жылғы 20 ақпандағы № 9/16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"2024-2026 жылдарға арналған Қызылжар ауданының Куйбышев ауылдық округінің бюджетін бекіту туралы" 2023 жылғы 29 желтоқсандағы № 8/15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2024-2024 жылдарға арналған Қызылжар ауданының Куйбышев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125 564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10 680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114 884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126 182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-618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618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618 мың теңге;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20 ақпандағы № 9/16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29 желтоқсандағы № 8/15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Қызылжар ауданының Куйбышев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34"/>
        <w:gridCol w:w="534"/>
        <w:gridCol w:w="534"/>
        <w:gridCol w:w="534"/>
        <w:gridCol w:w="534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  <w:gridCol w:w="53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114 884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126 182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Мемлекеттiк басқарудың жалпы функцияларын орындайтын өкiлдi, атқарушы және басқа органдар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42 169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30 187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Мәдениет саласындағы қызмет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26 826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 көлiгi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мемлекеттiк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