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6e8d4" w14:textId="9e6e8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Қызылжар аудандық мәслихатының 2023 жылғы 29 желтоқсандағы № 8/13 "2024-2026 жылдарға арналған Қызылжар ауданының Вагулино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аудандық мәслихатының 2024 жылғы 20 ақпандағы № 9/14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облысының Қызылжар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Қызылжар аудандық мәслихатының "2024-2026 жылдарға арналған Қызылжар ауданының Вагулино ауылдық округінің бюджетін бекіту туралы" 2023 жылғы 29 желтоқсандағы № 8/13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2024-2026 жылдарға арналған Қызылжар ауданының Вагулино ауылдық округінің бюджеті осы шешімге тиісінше 1, 2 және 3-қосымшаларға сәйкес, соның ішінде 2024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147 053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8 025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139 028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148 274,9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-1 221,9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1 221,9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1 221,9 мың теңге;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Қызылжар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Елеусізов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20 ақпандағы № 9/14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 № 8/13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Қызылжар ауданының Вагулино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34"/>
        <w:gridCol w:w="534"/>
        <w:gridCol w:w="534"/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147 053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139 028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139 028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139 028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148 274,9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34 639,9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34 639,9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34 639,9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-1 221,9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1 221,9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1 221,9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