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8850" w14:textId="a428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8/12 "2024-2026 жылдарға арналған Қызылжар ауданының Бугровое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2024 жылғы 20 ақпандағы № 9/13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Бугровое ауылдық округінің бюджетін бекіту туралы" 2023 жылғы 29 желтоқсандағы № 8/12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ауданының Бугровое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34 583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31 471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35 774,8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-1 191,8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1 191,8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1 191,8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 № 9/13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Бугровое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-1 191,8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