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90e1" w14:textId="11a9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Архангельск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Архангельск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Архангельск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32 269 мың теңге жалпы сомадағы субвенциялар көлемі 2025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Архангельск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Архангельск ауылдық округі әкімінің "2025-2027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Архангельск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Архангельск ауылдық округі әкімінің "2025-2027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Архангельск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Архангельск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Архангельск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