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a17b" w14:textId="fffa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Қызылжар аудандық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2024 жылғы 25 желтоқсандағы № 19/1 шешімі. Күші жойылды - Солтүстік Қазақстан облысы Қызылжар аудандық мәслихатының 2025 жылғы 15 мамырдағы № 23/22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Қызылжар аудандық бюджет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7 094 106 мың теңге:</w:t>
      </w:r>
    </w:p>
    <w:bookmarkEnd w:id="3"/>
    <w:bookmarkStart w:name="z9" w:id="4"/>
    <w:p>
      <w:pPr>
        <w:spacing w:after="0"/>
        <w:ind w:left="0"/>
        <w:jc w:val="both"/>
      </w:pPr>
      <w:r>
        <w:rPr>
          <w:rFonts w:ascii="Times New Roman"/>
          <w:b w:val="false"/>
          <w:i w:val="false"/>
          <w:color w:val="000000"/>
          <w:sz w:val="28"/>
        </w:rPr>
        <w:t>
      салықтық түсімдер – 2 865 472 мың теңге;</w:t>
      </w:r>
    </w:p>
    <w:bookmarkEnd w:id="4"/>
    <w:bookmarkStart w:name="z10" w:id="5"/>
    <w:p>
      <w:pPr>
        <w:spacing w:after="0"/>
        <w:ind w:left="0"/>
        <w:jc w:val="both"/>
      </w:pPr>
      <w:r>
        <w:rPr>
          <w:rFonts w:ascii="Times New Roman"/>
          <w:b w:val="false"/>
          <w:i w:val="false"/>
          <w:color w:val="000000"/>
          <w:sz w:val="28"/>
        </w:rPr>
        <w:t>
      салықтық емес түсімдер – 101 553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215 568 мың теңге;</w:t>
      </w:r>
    </w:p>
    <w:bookmarkEnd w:id="6"/>
    <w:bookmarkStart w:name="z12" w:id="7"/>
    <w:p>
      <w:pPr>
        <w:spacing w:after="0"/>
        <w:ind w:left="0"/>
        <w:jc w:val="both"/>
      </w:pPr>
      <w:r>
        <w:rPr>
          <w:rFonts w:ascii="Times New Roman"/>
          <w:b w:val="false"/>
          <w:i w:val="false"/>
          <w:color w:val="000000"/>
          <w:sz w:val="28"/>
        </w:rPr>
        <w:t>
      трансферттер түсімі – 3 911 513 мың теңге;</w:t>
      </w:r>
    </w:p>
    <w:bookmarkEnd w:id="7"/>
    <w:bookmarkStart w:name="z13" w:id="8"/>
    <w:p>
      <w:pPr>
        <w:spacing w:after="0"/>
        <w:ind w:left="0"/>
        <w:jc w:val="both"/>
      </w:pPr>
      <w:r>
        <w:rPr>
          <w:rFonts w:ascii="Times New Roman"/>
          <w:b w:val="false"/>
          <w:i w:val="false"/>
          <w:color w:val="000000"/>
          <w:sz w:val="28"/>
        </w:rPr>
        <w:t>
      2) шығындар – 7 524 759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-379 147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 – 165 144 мың теңге; </w:t>
      </w:r>
    </w:p>
    <w:bookmarkEnd w:id="10"/>
    <w:bookmarkStart w:name="z16" w:id="11"/>
    <w:p>
      <w:pPr>
        <w:spacing w:after="0"/>
        <w:ind w:left="0"/>
        <w:jc w:val="both"/>
      </w:pPr>
      <w:r>
        <w:rPr>
          <w:rFonts w:ascii="Times New Roman"/>
          <w:b w:val="false"/>
          <w:i w:val="false"/>
          <w:color w:val="000000"/>
          <w:sz w:val="28"/>
        </w:rPr>
        <w:t>
      бюджеттік кредиттерді өтеу – 544 291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-51 506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51 506 мың теңге:</w:t>
      </w:r>
    </w:p>
    <w:bookmarkEnd w:id="16"/>
    <w:bookmarkStart w:name="z22" w:id="17"/>
    <w:p>
      <w:pPr>
        <w:spacing w:after="0"/>
        <w:ind w:left="0"/>
        <w:jc w:val="both"/>
      </w:pPr>
      <w:r>
        <w:rPr>
          <w:rFonts w:ascii="Times New Roman"/>
          <w:b w:val="false"/>
          <w:i w:val="false"/>
          <w:color w:val="000000"/>
          <w:sz w:val="28"/>
        </w:rPr>
        <w:t>
      қарыздар түсімі – 410 994 мың теңге;</w:t>
      </w:r>
    </w:p>
    <w:bookmarkEnd w:id="17"/>
    <w:bookmarkStart w:name="z23" w:id="18"/>
    <w:p>
      <w:pPr>
        <w:spacing w:after="0"/>
        <w:ind w:left="0"/>
        <w:jc w:val="both"/>
      </w:pPr>
      <w:r>
        <w:rPr>
          <w:rFonts w:ascii="Times New Roman"/>
          <w:b w:val="false"/>
          <w:i w:val="false"/>
          <w:color w:val="000000"/>
          <w:sz w:val="28"/>
        </w:rPr>
        <w:t>
      қарыздарды өтеу – 544 291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184 803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ауданы мәслихатының 28.01.2025 </w:t>
      </w:r>
      <w:r>
        <w:rPr>
          <w:rFonts w:ascii="Times New Roman"/>
          <w:b w:val="false"/>
          <w:i w:val="false"/>
          <w:color w:val="000000"/>
          <w:sz w:val="28"/>
        </w:rPr>
        <w:t>№ 20/1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Қызылжар аудандық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салығынан;</w:t>
      </w:r>
    </w:p>
    <w:bookmarkEnd w:id="20"/>
    <w:bookmarkStart w:name="z26" w:id="21"/>
    <w:p>
      <w:pPr>
        <w:spacing w:after="0"/>
        <w:ind w:left="0"/>
        <w:jc w:val="both"/>
      </w:pPr>
      <w:r>
        <w:rPr>
          <w:rFonts w:ascii="Times New Roman"/>
          <w:b w:val="false"/>
          <w:i w:val="false"/>
          <w:color w:val="000000"/>
          <w:sz w:val="28"/>
        </w:rPr>
        <w:t>
      2) облыстық мәслихатпен белгілеген кірістерді бөлу нормативтері бойынша әлеуметтік салығынан;</w:t>
      </w:r>
    </w:p>
    <w:bookmarkEnd w:id="21"/>
    <w:bookmarkStart w:name="z27" w:id="22"/>
    <w:p>
      <w:pPr>
        <w:spacing w:after="0"/>
        <w:ind w:left="0"/>
        <w:jc w:val="both"/>
      </w:pPr>
      <w:r>
        <w:rPr>
          <w:rFonts w:ascii="Times New Roman"/>
          <w:b w:val="false"/>
          <w:i w:val="false"/>
          <w:color w:val="000000"/>
          <w:sz w:val="28"/>
        </w:rPr>
        <w:t>
      3) ауылдың, ауылдық округтің аумағындағы орналасқан осы салықты салу объектілері бойынша жеке тұлғалардың мүлкіне салынатын салықты қоспағанда, жеке және заңды тұлғалардың, жеке кәсіпкерлердің мүлкіне салынатын салықтан;</w:t>
      </w:r>
    </w:p>
    <w:bookmarkEnd w:id="22"/>
    <w:bookmarkStart w:name="z28" w:id="23"/>
    <w:p>
      <w:pPr>
        <w:spacing w:after="0"/>
        <w:ind w:left="0"/>
        <w:jc w:val="both"/>
      </w:pPr>
      <w:r>
        <w:rPr>
          <w:rFonts w:ascii="Times New Roman"/>
          <w:b w:val="false"/>
          <w:i w:val="false"/>
          <w:color w:val="000000"/>
          <w:sz w:val="28"/>
        </w:rPr>
        <w:t>
      4) акциздер мыналарға:</w:t>
      </w:r>
    </w:p>
    <w:bookmarkEnd w:id="23"/>
    <w:bookmarkStart w:name="z29" w:id="24"/>
    <w:p>
      <w:pPr>
        <w:spacing w:after="0"/>
        <w:ind w:left="0"/>
        <w:jc w:val="both"/>
      </w:pPr>
      <w:r>
        <w:rPr>
          <w:rFonts w:ascii="Times New Roman"/>
          <w:b w:val="false"/>
          <w:i w:val="false"/>
          <w:color w:val="000000"/>
          <w:sz w:val="28"/>
        </w:rPr>
        <w:t>
      бензинге (авиациялық бензинді қоспағанда) және дизель отынынан;</w:t>
      </w:r>
    </w:p>
    <w:bookmarkEnd w:id="24"/>
    <w:bookmarkStart w:name="z30" w:id="25"/>
    <w:p>
      <w:pPr>
        <w:spacing w:after="0"/>
        <w:ind w:left="0"/>
        <w:jc w:val="both"/>
      </w:pPr>
      <w:r>
        <w:rPr>
          <w:rFonts w:ascii="Times New Roman"/>
          <w:b w:val="false"/>
          <w:i w:val="false"/>
          <w:color w:val="000000"/>
          <w:sz w:val="28"/>
        </w:rPr>
        <w:t xml:space="preserve">
      5) ауыл аумағындағы жер учаскелерін қоспағанда, жер учаскелерін пайдаланғаны үшін төлемақыдан; </w:t>
      </w:r>
    </w:p>
    <w:bookmarkEnd w:id="25"/>
    <w:bookmarkStart w:name="z31" w:id="26"/>
    <w:p>
      <w:pPr>
        <w:spacing w:after="0"/>
        <w:ind w:left="0"/>
        <w:jc w:val="both"/>
      </w:pPr>
      <w:r>
        <w:rPr>
          <w:rFonts w:ascii="Times New Roman"/>
          <w:b w:val="false"/>
          <w:i w:val="false"/>
          <w:color w:val="000000"/>
          <w:sz w:val="28"/>
        </w:rPr>
        <w:t>
      6) қызметтің жекелеген түрлерімен айналысу құқығы үшін лицензиялық алымнан (жекелеген қызмет түрлерімен айналысуға арналған лицензияларды бергені үшін алымнан);</w:t>
      </w:r>
    </w:p>
    <w:bookmarkEnd w:id="26"/>
    <w:bookmarkStart w:name="z32" w:id="27"/>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төлемақыдан;</w:t>
      </w:r>
    </w:p>
    <w:bookmarkEnd w:id="27"/>
    <w:bookmarkStart w:name="z33" w:id="28"/>
    <w:p>
      <w:pPr>
        <w:spacing w:after="0"/>
        <w:ind w:left="0"/>
        <w:jc w:val="both"/>
      </w:pPr>
      <w:r>
        <w:rPr>
          <w:rFonts w:ascii="Times New Roman"/>
          <w:b w:val="false"/>
          <w:i w:val="false"/>
          <w:color w:val="000000"/>
          <w:sz w:val="28"/>
        </w:rPr>
        <w:t>
      8) республикалық бюджет есебіне жазылатын консулдық алымнан және мемлекеттік баждардан басқа, мемлекеттік баждан.</w:t>
      </w:r>
    </w:p>
    <w:bookmarkEnd w:id="28"/>
    <w:bookmarkStart w:name="z34" w:id="29"/>
    <w:p>
      <w:pPr>
        <w:spacing w:after="0"/>
        <w:ind w:left="0"/>
        <w:jc w:val="both"/>
      </w:pPr>
      <w:r>
        <w:rPr>
          <w:rFonts w:ascii="Times New Roman"/>
          <w:b w:val="false"/>
          <w:i w:val="false"/>
          <w:color w:val="000000"/>
          <w:sz w:val="28"/>
        </w:rPr>
        <w:t>
      3. Қызылжар аудандық бюджеттің кірістері мына салықтық емес түсімдер есебінен қалыптастырылатыны белгіленсін:</w:t>
      </w:r>
    </w:p>
    <w:bookmarkEnd w:id="29"/>
    <w:bookmarkStart w:name="z35" w:id="30"/>
    <w:p>
      <w:pPr>
        <w:spacing w:after="0"/>
        <w:ind w:left="0"/>
        <w:jc w:val="both"/>
      </w:pPr>
      <w:r>
        <w:rPr>
          <w:rFonts w:ascii="Times New Roman"/>
          <w:b w:val="false"/>
          <w:i w:val="false"/>
          <w:color w:val="000000"/>
          <w:sz w:val="28"/>
        </w:rPr>
        <w:t>
      1) коммуналдық меншіктен түсетін кірістерден:</w:t>
      </w:r>
    </w:p>
    <w:bookmarkEnd w:id="30"/>
    <w:bookmarkStart w:name="z36" w:id="31"/>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1"/>
    <w:bookmarkStart w:name="z37" w:id="32"/>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2"/>
    <w:bookmarkStart w:name="z38" w:id="33"/>
    <w:p>
      <w:pPr>
        <w:spacing w:after="0"/>
        <w:ind w:left="0"/>
        <w:jc w:val="both"/>
      </w:pPr>
      <w:r>
        <w:rPr>
          <w:rFonts w:ascii="Times New Roman"/>
          <w:b w:val="false"/>
          <w:i w:val="false"/>
          <w:color w:val="000000"/>
          <w:sz w:val="28"/>
        </w:rPr>
        <w:t>
      2)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3"/>
    <w:bookmarkStart w:name="z39" w:id="34"/>
    <w:p>
      <w:pPr>
        <w:spacing w:after="0"/>
        <w:ind w:left="0"/>
        <w:jc w:val="both"/>
      </w:pPr>
      <w:r>
        <w:rPr>
          <w:rFonts w:ascii="Times New Roman"/>
          <w:b w:val="false"/>
          <w:i w:val="false"/>
          <w:color w:val="000000"/>
          <w:sz w:val="28"/>
        </w:rPr>
        <w:t>
      3) аудан бюджетіне түсетін басқа да салықтық емес түсімдер.</w:t>
      </w:r>
    </w:p>
    <w:bookmarkEnd w:id="34"/>
    <w:bookmarkStart w:name="z40" w:id="35"/>
    <w:p>
      <w:pPr>
        <w:spacing w:after="0"/>
        <w:ind w:left="0"/>
        <w:jc w:val="both"/>
      </w:pPr>
      <w:r>
        <w:rPr>
          <w:rFonts w:ascii="Times New Roman"/>
          <w:b w:val="false"/>
          <w:i w:val="false"/>
          <w:color w:val="000000"/>
          <w:sz w:val="28"/>
        </w:rPr>
        <w:t>
      4. Қызылжар аудандық бюджеттің кірістері негізгі капиталды сатудан түсетін түсімдер есебінен қалыптастырылатыны белгіленсін:</w:t>
      </w:r>
    </w:p>
    <w:bookmarkEnd w:id="35"/>
    <w:bookmarkStart w:name="z41" w:id="36"/>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ақшадан;</w:t>
      </w:r>
    </w:p>
    <w:bookmarkEnd w:id="36"/>
    <w:bookmarkStart w:name="z42" w:id="37"/>
    <w:p>
      <w:pPr>
        <w:spacing w:after="0"/>
        <w:ind w:left="0"/>
        <w:jc w:val="both"/>
      </w:pPr>
      <w:r>
        <w:rPr>
          <w:rFonts w:ascii="Times New Roman"/>
          <w:b w:val="false"/>
          <w:i w:val="false"/>
          <w:color w:val="000000"/>
          <w:sz w:val="28"/>
        </w:rPr>
        <w:t>
      2) ауыл шаруашылығы мақсатындағы немесе ауыл аумағындағы жер учаскелерін сатудан түсетін түсімдерді қоспағанда, жер учаскелерін сатудан түсетін түсімдерден;</w:t>
      </w:r>
    </w:p>
    <w:bookmarkEnd w:id="37"/>
    <w:bookmarkStart w:name="z43" w:id="38"/>
    <w:p>
      <w:pPr>
        <w:spacing w:after="0"/>
        <w:ind w:left="0"/>
        <w:jc w:val="both"/>
      </w:pPr>
      <w:r>
        <w:rPr>
          <w:rFonts w:ascii="Times New Roman"/>
          <w:b w:val="false"/>
          <w:i w:val="false"/>
          <w:color w:val="000000"/>
          <w:sz w:val="28"/>
        </w:rPr>
        <w:t>
      3) ауыл аумағындағы жер учаскелерін қоспағанда, жер учаскелерін жалға беру құқығын сатқаны үшін төлемақыдан.</w:t>
      </w:r>
    </w:p>
    <w:bookmarkEnd w:id="38"/>
    <w:bookmarkStart w:name="z44" w:id="39"/>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39"/>
    <w:bookmarkStart w:name="z45" w:id="40"/>
    <w:p>
      <w:pPr>
        <w:spacing w:after="0"/>
        <w:ind w:left="0"/>
        <w:jc w:val="both"/>
      </w:pPr>
      <w:r>
        <w:rPr>
          <w:rFonts w:ascii="Times New Roman"/>
          <w:b w:val="false"/>
          <w:i w:val="false"/>
          <w:color w:val="000000"/>
          <w:sz w:val="28"/>
        </w:rPr>
        <w:t>
      6. Облыстық бюджеттен аудан бюджетіне берілетін 1 807 976 мың теңге жалпы сомадағы субвенциялар көлемі 2025 жылға ескерілсін.</w:t>
      </w:r>
    </w:p>
    <w:bookmarkEnd w:id="40"/>
    <w:bookmarkStart w:name="z46" w:id="41"/>
    <w:p>
      <w:pPr>
        <w:spacing w:after="0"/>
        <w:ind w:left="0"/>
        <w:jc w:val="both"/>
      </w:pPr>
      <w:r>
        <w:rPr>
          <w:rFonts w:ascii="Times New Roman"/>
          <w:b w:val="false"/>
          <w:i w:val="false"/>
          <w:color w:val="000000"/>
          <w:sz w:val="28"/>
        </w:rPr>
        <w:t xml:space="preserve">
      7. 2025 жылы 666 985 мың теңге сомада ауылдық округ бюджеттеріне аудандық бюджеттен берілетін бюджеттік субвенциялар белгіленсін, оның ішінде Архангельск – 32 269 мың теңге; Асаново – 22 445 мың теңге; Березов – 47 003 мың теңге; Бугровое – 32 680 мың теңге; Вагулино – 45 321 мың теңге; Виноградов – 21 967 мың теңге; Куйбышев – 59 599 мың теңге; Қызылжар – 39 085 мың теңге; Лесной – 35 463 мың теңге; Налобино – 34 494 мың теңге; Новоникольск – 38 047 мың теңге; Петерфельд – 33 243 мың теңге; Прибрежный – 21 580 мың теңге; Рассвет – 40 659 мың теңге; Рощин – 50 861 мың теңге; Светлопольск – 26 961 мың теңге; Соколов – 42 590 мың теңге; Якорь – 42 718 мың теңге. </w:t>
      </w:r>
    </w:p>
    <w:bookmarkEnd w:id="41"/>
    <w:bookmarkStart w:name="z47" w:id="42"/>
    <w:p>
      <w:pPr>
        <w:spacing w:after="0"/>
        <w:ind w:left="0"/>
        <w:jc w:val="both"/>
      </w:pPr>
      <w:r>
        <w:rPr>
          <w:rFonts w:ascii="Times New Roman"/>
          <w:b w:val="false"/>
          <w:i w:val="false"/>
          <w:color w:val="000000"/>
          <w:sz w:val="28"/>
        </w:rPr>
        <w:t>
      8. 2025 жылға арналған Қызылжар аудандық бюджетте республикалық бюджеттен нысаналы трансферттер түсімі ескерілсін.</w:t>
      </w:r>
    </w:p>
    <w:bookmarkEnd w:id="42"/>
    <w:bookmarkStart w:name="z48" w:id="43"/>
    <w:p>
      <w:pPr>
        <w:spacing w:after="0"/>
        <w:ind w:left="0"/>
        <w:jc w:val="both"/>
      </w:pPr>
      <w:r>
        <w:rPr>
          <w:rFonts w:ascii="Times New Roman"/>
          <w:b w:val="false"/>
          <w:i w:val="false"/>
          <w:color w:val="000000"/>
          <w:sz w:val="28"/>
        </w:rPr>
        <w:t>
      Аталған нысаналы трансферттерді республикалық бюджеттен бөлу Солтүстік Қазақстан облысы Қызылжар ауданы әкімдігінің 2025-2027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w:t>
      </w:r>
    </w:p>
    <w:bookmarkEnd w:id="43"/>
    <w:bookmarkStart w:name="z49" w:id="44"/>
    <w:p>
      <w:pPr>
        <w:spacing w:after="0"/>
        <w:ind w:left="0"/>
        <w:jc w:val="both"/>
      </w:pPr>
      <w:r>
        <w:rPr>
          <w:rFonts w:ascii="Times New Roman"/>
          <w:b w:val="false"/>
          <w:i w:val="false"/>
          <w:color w:val="000000"/>
          <w:sz w:val="28"/>
        </w:rPr>
        <w:t>
      9. 2025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p>
    <w:bookmarkEnd w:id="44"/>
    <w:bookmarkStart w:name="z50" w:id="45"/>
    <w:p>
      <w:pPr>
        <w:spacing w:after="0"/>
        <w:ind w:left="0"/>
        <w:jc w:val="both"/>
      </w:pPr>
      <w:r>
        <w:rPr>
          <w:rFonts w:ascii="Times New Roman"/>
          <w:b w:val="false"/>
          <w:i w:val="false"/>
          <w:color w:val="000000"/>
          <w:sz w:val="28"/>
        </w:rPr>
        <w:t>
      Аталған бюджеттік кредиттерді республикалық бюджеттен бөлу Солтүстік Қазақстан облысы Қызылжар ауданы әкімдігінің 2025-2027 жылдарға арналған Қызылжар ауданының бюджетін бекіту туралы Қызылжар аудандық мәслихатының шешімін іске асыру туралы қаулысымен айқындалады.</w:t>
      </w:r>
    </w:p>
    <w:bookmarkEnd w:id="45"/>
    <w:bookmarkStart w:name="z51" w:id="46"/>
    <w:p>
      <w:pPr>
        <w:spacing w:after="0"/>
        <w:ind w:left="0"/>
        <w:jc w:val="both"/>
      </w:pPr>
      <w:r>
        <w:rPr>
          <w:rFonts w:ascii="Times New Roman"/>
          <w:b w:val="false"/>
          <w:i w:val="false"/>
          <w:color w:val="000000"/>
          <w:sz w:val="28"/>
        </w:rPr>
        <w:t>
      10. 2025 жылға арналған Қызылжар аудандық бюджетте облыстық бюджеттен нысаналы трансферттер түсімі ескерілсін.</w:t>
      </w:r>
    </w:p>
    <w:bookmarkEnd w:id="46"/>
    <w:bookmarkStart w:name="z52" w:id="47"/>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Қызылжар ауданы әкімдігінің 2025-2027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w:t>
      </w:r>
    </w:p>
    <w:bookmarkEnd w:id="47"/>
    <w:bookmarkStart w:name="z53" w:id="48"/>
    <w:p>
      <w:pPr>
        <w:spacing w:after="0"/>
        <w:ind w:left="0"/>
        <w:jc w:val="both"/>
      </w:pPr>
      <w:r>
        <w:rPr>
          <w:rFonts w:ascii="Times New Roman"/>
          <w:b w:val="false"/>
          <w:i w:val="false"/>
          <w:color w:val="000000"/>
          <w:sz w:val="28"/>
        </w:rPr>
        <w:t>
      11. 2025 жылға ауданның жергілікті атқарушы органның резерві 150 000 мың теңге сомасында бекітілсін.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Қызылжар ауданы мәслихатының 28.01.2025 </w:t>
      </w:r>
      <w:r>
        <w:rPr>
          <w:rFonts w:ascii="Times New Roman"/>
          <w:b w:val="false"/>
          <w:i w:val="false"/>
          <w:color w:val="000000"/>
          <w:sz w:val="28"/>
        </w:rPr>
        <w:t>№ 20/1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60" w:id="50"/>
    <w:p>
      <w:pPr>
        <w:spacing w:after="0"/>
        <w:ind w:left="0"/>
        <w:jc w:val="left"/>
      </w:pPr>
      <w:r>
        <w:rPr>
          <w:rFonts w:ascii="Times New Roman"/>
          <w:b/>
          <w:i w:val="false"/>
          <w:color w:val="000000"/>
        </w:rPr>
        <w:t xml:space="preserve"> 2025 жылға арналған Қызылжар ауданының бюджетi</w:t>
      </w:r>
    </w:p>
    <w:bookmarkEnd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ауданы мәслихатының 28.01.2025 </w:t>
      </w:r>
      <w:r>
        <w:rPr>
          <w:rFonts w:ascii="Times New Roman"/>
          <w:b w:val="false"/>
          <w:i w:val="false"/>
          <w:color w:val="ff0000"/>
          <w:sz w:val="28"/>
        </w:rPr>
        <w:t>№ 20/1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Санаты</w:t>
            </w:r>
          </w:p>
          <w:bookmarkEnd w:id="5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7 094 106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2 865 472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1 594 569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1 594 569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510 298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510 298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3 911 513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3 911 513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65" w:id="52"/>
    <w:p>
      <w:pPr>
        <w:spacing w:after="0"/>
        <w:ind w:left="0"/>
        <w:jc w:val="left"/>
      </w:pPr>
      <w:r>
        <w:rPr>
          <w:rFonts w:ascii="Times New Roman"/>
          <w:b/>
          <w:i w:val="false"/>
          <w:color w:val="000000"/>
        </w:rPr>
        <w:t xml:space="preserve"> 2026 жылға арналған Қызылжар ауданының бюджетi</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5 275 733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3 134 328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70" w:id="53"/>
    <w:p>
      <w:pPr>
        <w:spacing w:after="0"/>
        <w:ind w:left="0"/>
        <w:jc w:val="left"/>
      </w:pPr>
      <w:r>
        <w:rPr>
          <w:rFonts w:ascii="Times New Roman"/>
          <w:b/>
          <w:i w:val="false"/>
          <w:color w:val="000000"/>
        </w:rPr>
        <w:t xml:space="preserve"> 2027 жылға арналған Қызылжар ауданының бюджетi</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5 629 306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3 468 105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2 052 902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2 052 902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