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31b" w14:textId="296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27 желтоқсандағы № 8/2 "2024-2026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13 желтоқсандағы № 18/1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аудандық бюджетін бекіту туралы" 2023 жылғы 27 желтоқсандағы 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аудандық бюджет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6 529 516,6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2 398 201,6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3 951 362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7 172 343,9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85 687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212 290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126 603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-728 514,3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728 514,3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673 314,3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158 030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213 230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органның резерві 518 012,4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6 529 516,6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7 172 343,9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496 702,3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