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6eeb" w14:textId="9236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2024 жылғы 6 желтоқсандағы № 17/1 шешімі</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Қызылжар аудандық мәслихаты ШЕШІМ ҚАБЫЛДАДЫ:</w:t>
      </w:r>
    </w:p>
    <w:p>
      <w:pPr>
        <w:spacing w:after="0"/>
        <w:ind w:left="0"/>
        <w:jc w:val="both"/>
      </w:pPr>
      <w:r>
        <w:rPr>
          <w:rFonts w:ascii="Times New Roman"/>
          <w:b w:val="false"/>
          <w:i w:val="false"/>
          <w:color w:val="000000"/>
          <w:sz w:val="28"/>
        </w:rPr>
        <w:t xml:space="preserve">
      1. 2025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Қызылжар аудандық</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