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de1c9" w14:textId="dcde1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ауданы аумағында жергілікті масштабтағы табиғи сипаттағы төтенше жағдайды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әкімінің 2024 жылғы 8 сәуірдегі № 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33-бабы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50-бабының 2 тармағы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"Табиғи және техногенді сипаттағы төтенше жағдайлардың сыныптамасын белгілеу туралы" Қазақстан Республикасы Төтенше жағдайлар министрінің міндетін атқарушысының 2013 жылғы 10 мамырдағы № 240 бұйрығына сәйкес, Солтүстік Қазақстан облысы Қызылжар ауданының төтенше жағдайлардың алдын алу және оларды жою жөніндегі комиссиясының кезектен тыс отырысының 2024 жылғы 07 сәуірдегі № 4 хаттамасы негізінде, Солтүстік Қазақстан облысы Қызылжар ауданының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Қызылжар ауданы аумағында жергілікті масштабтағы табиғи сипаттағы төтенше жағдай жариялансын.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Жергілікті ауқымдағы табиғи сипаттағы төтенше жағдайды жоюға басшы болып Қызылжар ауданы әкімінің орынбасары Асхат Сарғабекұлы Бәкеев тағайындалсын және осы шешімнен туындайтын тиісті іс-шараларды жүргізу тапсырылсын.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– Солтүстік Қазақстан облысы Қызылжар ауданы әкімінің 25.04.2025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 және 2024 жылғы 07 сәуірден бастап туындаған құқықтық қатынастарға қолданылады.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К. Сәдуақасов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