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e339" w14:textId="997e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27 желтоқсандағы № 25/14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Майбалық ауылдық округі әкімінің айқындалған шешімімен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25/14 шешіміне қосымша</w:t>
            </w:r>
          </w:p>
        </w:tc>
      </w:tr>
    </w:tbl>
    <w:bookmarkStart w:name="z13" w:id="4"/>
    <w:p>
      <w:pPr>
        <w:spacing w:after="0"/>
        <w:ind w:left="0"/>
        <w:jc w:val="left"/>
      </w:pPr>
      <w:r>
        <w:rPr>
          <w:rFonts w:ascii="Times New Roman"/>
          <w:b/>
          <w:i w:val="false"/>
          <w:color w:val="000000"/>
        </w:rPr>
        <w:t xml:space="preserve"> 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D блогына (қосалқы персонал) және жұмысшыларға (біліктілік разряды) жататын лауазымдық айлықақыларына ынталандыру үстемеақылар</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ауданы мәслихатының 18.04.2025 </w:t>
      </w:r>
      <w:r>
        <w:rPr>
          <w:rFonts w:ascii="Times New Roman"/>
          <w:b w:val="false"/>
          <w:i w:val="false"/>
          <w:color w:val="ff0000"/>
          <w:sz w:val="28"/>
        </w:rPr>
        <w:t>№ 28/3</w:t>
      </w:r>
      <w:r>
        <w:rPr>
          <w:rFonts w:ascii="Times New Roman"/>
          <w:b w:val="false"/>
          <w:i w:val="false"/>
          <w:color w:val="ff0000"/>
          <w:sz w:val="28"/>
        </w:rPr>
        <w:t xml:space="preserve"> (қабылданған сәттен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(С-2, С-3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әдіскері (С-2, С-3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