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5464" w14:textId="e705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Пресноредуть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25/11 шешімі. Күші жойылды - Солтүстік Қазақстан облысы Жамбыл ауданы мәслихатының 2025 жылғы 12 мамырдағы № 30/12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Солтүстік Қазақстан облысы Жамбыл ауданы Пресноредуть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199 243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188 115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199 243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26 309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Пресноредуть ауылындағы көшелерін орташа жөндеуге;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Пресноредут ауылындағы мәдени-демалыс орталығына айналдыра отырып, бұрынғы сауда орталығының ғимаратын күрделі жөндеуден өткізуге.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1-қосымша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Пресноредуть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2-қосымша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Пресноредуть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3-қосымша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Пресноредуть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