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1398" w14:textId="1b01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Жамбыл ауданы Первомай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27 желтоқсандағы № 25/10 шешімі. Күші жойылды - Солтүстік Қазақстан облысы Жамбыл ауданы мәслихатының 2025 жылғы 12 мамырдағы № 30/11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Жамбыл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Солтүстік Қазақстан облысы Жамбыл ауданы Первомай ауылдық округінің бюджеті көрсетілген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38 687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5 795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31 447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келесі салықтық түсімдер есебінен құрастырылады деп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айыппұлдардан;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 бюджетіне түсетін басқа да салықтық емес түсімдерден.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 белгіленсін: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ауылдық округ бюджетінен қаржыландырылатын мемлекеттік мекемелерге бекітіп берілген мемлекеттік мүлікті сатудан түсетін ақшадан;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төлемақыдан.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округтің бюджетіне аудандық бюджеттен берілетін 31 349 мың теңге сомасында субвенция бюджетте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республикалық бюджеттен ағымдағы нысаналы трансферттер түсімі ескерілсін, оның ішінде: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мемлекеттік ұйымдар қызметкерлерінің еңбекақысын арттыруға.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көрсетілген ағымдағы нысаналы трансферттерді бөлу Солтүстік Қазақстан облысы Жамбыл ауданы Первомай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 шешіміне 1-қосымша</w:t>
            </w:r>
          </w:p>
        </w:tc>
      </w:tr>
    </w:tbl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Первомай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 шешіміне 2-қосымша</w:t>
            </w:r>
          </w:p>
        </w:tc>
      </w:tr>
    </w:tbl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Солтүстік Қазақстан облысы Жамбыл ауданы Первомай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25/10 шешіміне 3-қосымша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Жамбыл ауданы Первомай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