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d14" w14:textId="34cc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2023 жылғы 28 желтоқсандағы № 12/13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2023 жылғы 28 желтоқсандағы № 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Троицкий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82 445,5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6 578,1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75 867,4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83 169,2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Троицкий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