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d6ce" w14:textId="f1fd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Пресноредут ауылдық округінің бюджетін бекіту туралы" Солтүстік Қазақстан облысы Жамбыл ауданы мәслихатының 2023 жылғы 28 желтоқсандағы № 12/11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6 желтоқсандағы № 23/14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Пресноредут ауылдық округінің бюджетін бекіту туралы" Солтүстік Қазақстан облысы Жамбыл ауданы мәслихатының 2023 жылғы 28 желтоқсандағы № 12/11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Пресноредут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247 590,7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237 100,7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249 132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- 1 541,3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1 541,3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1 541,3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6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Пресноредут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247 590,7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