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304f" w14:textId="ab83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Мирный ауылдық округінің бюджетін бекіту туралы" Солтүстік Қазақстан облысы Жамбыл ауданы мәслихатының 2023 жылғы 28 желтоқсандағы № 12/8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6 желтоқсандағы № 23/11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Мирный ауылдық округінің бюджетін бекіту туралы" Солтүстік Қазақстан облысы Жамбыл ауданы мәслихатының 2023 жылғы 28 желтоқсандағы № 12/8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Солтүстік Қазақстан облысы Жамбыл ауданы Мирный ауылдық округінің бюджеті көрсетілген шешімге тиісінше 1, 2, 3-қосымшаларға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40 491,6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35 445,6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40 985,9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494,3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 шешімге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Мирный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