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f9fa" w14:textId="e2cf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Солтүстік Қазақстан облысы Жамбыл ауданы Майбалық ауылдық округінің бюджетін бекіту туралы" Солтүстік Қазақстан облысы Жамбыл ауданы мәслихатының 2023 жылғы 28 желтоқсандағы № 12/7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27 наурыздағы № 16/10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Солтүстік Қазақстан облысы Жамбыл ауданы Майбалық ауылдық округінің бюджетін бекіту туралы" Солтүстік Қазақстан облысы Жамбыл ауданы мәслихатының 2023 жылғы 28 желтоқсандағы № 12/7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Солтүстік Қазақстан облысы Жамбыл ауданы Майбалық ауылдық округінің бюджеті көрсетілген шешімге тиісінше 1, 2, 3-қосымшаларға 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61 601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55 822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63 301,4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- 1 700,4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1 700,4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1 700,4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2) тармақшамен толықтырылсын: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жаяу жүргіншілер өткелдерін және жол белгілерін орнатуға.";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2024 жылға арналған ауылдық округ бюджетінде облыстық бюджеттен ағымдағы нысаналы трансферттер түсімі ескерілсін,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Солтүстік Қазақстан облысы Жамбыл ауданы Майбалық ауылдық округінің елді мекендерінен қарды шығаруға.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Облыстық бюджеттен көрсетілген ағымдағы нысаналы трансферттерді бөлу Солтүстік Қазақстан облысы Жамбыл ауданы Майбалық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7-2-тармақпен толықтырылсын: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Ауылдық округ бюджеттің шығыстары 2024 жылғы 1 қаңтарда қалыптасқан бюджет қаражатының бос қалдықтары және 2023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 шешіміне 1-қосымша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Майбалық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 шешіміне 4-қосымша</w:t>
            </w:r>
          </w:p>
        </w:tc>
      </w:tr>
    </w:tbl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ауылдық округ бюджеттің шығыстары 2024 жылғы 1 қаңтарда қалыптасқан бюджет қаражатының бос қалдықтары және 2023 жылы пайдаланылмаған (толық пайдаланылмаған) аудандық бюджеттен нысаналы трансферттерін қайтару есебінен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</w:tbl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Барлығы: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