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3178" w14:textId="c033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Озерный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25/9 шешімі. Күші жойылды - Солтүстік Қазақстан облысы Жамбыл ауданы мәслихатының 2025 жылғы 12 мамырдағы № 30/10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Солтүстік Қазақстан облысы Жамбыл ауданы Озерный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44 697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30 108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Озерный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округ бюджетінде аудандық бюджеттен ағымдағы нысаналы трансферттер түсімі ескерілсін,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қызметтік автокөлік сатып алуға;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Бауман ауылының көше жарығын орнатуға.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Озерный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1-қосымша</w:t>
            </w:r>
          </w:p>
        </w:tc>
      </w:tr>
    </w:tbl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Озерный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2-қосымша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Озерный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 шешіміне 3-қосымша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Озерный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