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9554" w14:textId="06c9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Казанка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желтоқсандағы № 25/4 шешімі. Күші жойылды - Солтүстік Қазақстан облысы Жамбыл ауданы мәслихатының 2025 жылғы 12 мамырдағы № 30/5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Казанка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62 843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5 824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57 019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бекітіп берілген мемлекеттік мүлікті сатудан түсетін ақшадан;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55 711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Казанка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Казанка ауылының ауылдық клубының ғимаратын ағымдағы жөндеуге.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Казанка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 шешіміне 1-қосымша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Казанка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 шешіміне 2-қосымша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Казанка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 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Казанка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