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7ed18" w14:textId="557ed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Солтүстік Қазақстан облысы Жамбыл ауданы Благовещенка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2024 жылғы 27 желтоқсандағы № 25/2 шешімі. Күші жойылды - Солтүстік Қазақстан облысы Жамбыл ауданы мәслихатының 2025 жылғы 12 мамырдағы № 30/3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Солтүстік Қазақстан облысы Жамбыл ауданы Благовещенка ауылдық округінің бюджеті көрсетілген шешімге тиісінше 1, 2, 3-қосымшаларға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67 582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15 900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3 000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48 682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67 582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келесі салықтық түсімдер есебінен құрастырылады деп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 мемлекеттік кіріс органдарында тіркеу есебіне қою кезінде мәлімделген: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аумағындағы осы салықты салу объектілері бойынша жеке тұлғалардың мүлкіне салынатын салықтан;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салығынан;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салығынан;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төлемақыдан.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құрастырылады деп белгіленсін: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округтердің әкімдері әкімшілік құқық бұзушылықтар үшін салатын айыппұлдардан;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алымдарынан;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кірістерден: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кірістерден;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кірістерден;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 бюджетіне түсетін басқа да салықтық емес түсімдерден.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 негізгі капиталды сатудан түсетін түсімдер болып белгіленсін: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ауылдық округ бюджетінен қаржыландырылатын мемлекеттік мекемелерге бекітіп берілген мемлекеттік мүлікті сатудан түсетін ақшадан;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төлемақыдан.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округтің бюджетіне аудандық бюджеттен берілетін 48 568 мың теңге сомасында субвенция бюджетте ескерілсін.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ауылдық округ бюджетінде республикалық бюджеттен ағымдағы нысаналы трансферттер түсімі ескерілсін, оның ішінде: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бюджет қаражаты есебінен ұсталатын азаматтық қызметшілердің жекелеген санаттарының, мемлекеттік ұйымдар қызметкерлерінің еңбекақысын арттыруға.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көрсетілген ағымдағы нысаналы трансферттерді бөлу Солтүстік Қазақстан облысы Жамбыл ауданы Благовещенка ауылдық округі әкімінің 2025-2027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енгізіледі.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 шешіміне 1-қосымша</w:t>
            </w:r>
          </w:p>
        </w:tc>
      </w:tr>
    </w:tbl>
    <w:bookmarkStart w:name="z5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Жамбыл ауданы Благовещенка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 шешіміне 2-қосымша</w:t>
            </w:r>
          </w:p>
        </w:tc>
      </w:tr>
    </w:tbl>
    <w:bookmarkStart w:name="z6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Солтүстік Қазақстан облысы Жамбыл ауданы Благовещенка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 шешіміне 3-қосымша</w:t>
            </w:r>
          </w:p>
        </w:tc>
      </w:tr>
    </w:tbl>
    <w:bookmarkStart w:name="z6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Солтүстік Қазақстан облысы Жамбыл ауданы Благовещенка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