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9392" w14:textId="db69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24/7 шешімі</w:t>
      </w:r>
    </w:p>
    <w:p>
      <w:pPr>
        <w:spacing w:after="0"/>
        <w:ind w:left="0"/>
        <w:jc w:val="both"/>
      </w:pPr>
      <w:bookmarkStart w:name="z4" w:id="0"/>
      <w:r>
        <w:rPr>
          <w:rFonts w:ascii="Times New Roman"/>
          <w:b w:val="false"/>
          <w:i w:val="false"/>
          <w:color w:val="ff0000"/>
          <w:sz w:val="28"/>
        </w:rPr>
        <w:t>
      Ескерту.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3) тармақшасына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Кладбинка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Кладбинка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24/7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Кладбинка ауылдық округі әкімінің аппараты"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бойынша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әдіскері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