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53fd" w14:textId="8e6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24/6 шешімі</w:t>
      </w:r>
    </w:p>
    <w:p>
      <w:pPr>
        <w:spacing w:after="0"/>
        <w:ind w:left="0"/>
        <w:jc w:val="both"/>
      </w:pPr>
      <w:bookmarkStart w:name="z4" w:id="0"/>
      <w:r>
        <w:rPr>
          <w:rFonts w:ascii="Times New Roman"/>
          <w:b w:val="false"/>
          <w:i w:val="false"/>
          <w:color w:val="ff0000"/>
          <w:sz w:val="28"/>
        </w:rPr>
        <w:t>
      Ескерту. 31.12.2025 дейін қолданылады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 жұмыскерлерінің лауазымдық айлықақыларына ынталандыру үстемеақыларын белгілеу тәртібі мен төлеу шарттары Солтүстік Қазақстан облысы Жамбыл ауданы Жамбыл ауылдық округі әкімінің айқындалған шешімімен осы шешімнің қосымшасына сәйкес белгіленсін.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2025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24/6 шешіміне қосымша</w:t>
            </w:r>
          </w:p>
        </w:tc>
      </w:tr>
    </w:tbl>
    <w:bookmarkStart w:name="z13" w:id="4"/>
    <w:p>
      <w:pPr>
        <w:spacing w:after="0"/>
        <w:ind w:left="0"/>
        <w:jc w:val="left"/>
      </w:pPr>
      <w:r>
        <w:rPr>
          <w:rFonts w:ascii="Times New Roman"/>
          <w:b/>
          <w:i w:val="false"/>
          <w:color w:val="000000"/>
        </w:rPr>
        <w:t xml:space="preserve"> "Солтүстік Қазақстан облысы Жамбыл ауданы Жамбыл ауылдық округі әкімінің аппараты" коммуналдық мемлекеттік мекемесі жұмыскерлерінің лауазымдық айлықақыларына ынталандыру үстемеақылары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бойынша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(пеш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