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83d4" w14:textId="2ee8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Солтүстік Қазақстан облысы Жамбыл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25 желтоқсандағы № 24/4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"Ауылдық елді мекендерге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ұсынудың мөлшері мен қағидаларын бекіту туралы" Қазақстан Республикасы Ұлттық экономика министрінің 2014 жылғы 6 қарашадағы № 72 бұйрығына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 жылы Солтүстік Қазақстан облысы Жамбыл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(басшы лауазымдарды атқаратын адамдарды қоспағанда) ұсынылсын:</w:t>
      </w:r>
    </w:p>
    <w:bookmarkEnd w:id="2"/>
    <w:bookmarkStart w:name="z7" w:id="3"/>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4"/>
    <w:bookmarkStart w:name="z9" w:id="5"/>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6"/>
    <w:bookmarkStart w:name="z11" w:id="7"/>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пункттердің ветеринария мамандарына да қолданылады.</w:t>
      </w:r>
    </w:p>
    <w:bookmarkEnd w:id="7"/>
    <w:bookmarkStart w:name="z12" w:id="8"/>
    <w:p>
      <w:pPr>
        <w:spacing w:after="0"/>
        <w:ind w:left="0"/>
        <w:jc w:val="both"/>
      </w:pPr>
      <w:r>
        <w:rPr>
          <w:rFonts w:ascii="Times New Roman"/>
          <w:b w:val="false"/>
          <w:i w:val="false"/>
          <w:color w:val="000000"/>
          <w:sz w:val="28"/>
        </w:rPr>
        <w:t>
      3. Осы шешім ресми жариялануға жатады және 2025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