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456a" w14:textId="5754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Солтүстік Қазақстан облысы Жамбыл ауданының аудандық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25 желтоқсандағы № 24/3 шешімі. Күші жойылды - Солтүстік Қазақстан облысы Жамбыл ауданы мәслихатының 2025 жылғы 05 мамырдағы № 29/2 шешімімен</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Солтүстік Қазақстан облысы Жамбыл ауданының бюджеті көрсетілген шешімге тиісінше 1, 2, 3-қосымшаларға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4 379 921,3 мың теңге:</w:t>
      </w:r>
    </w:p>
    <w:bookmarkEnd w:id="3"/>
    <w:bookmarkStart w:name="z9" w:id="4"/>
    <w:p>
      <w:pPr>
        <w:spacing w:after="0"/>
        <w:ind w:left="0"/>
        <w:jc w:val="both"/>
      </w:pPr>
      <w:r>
        <w:rPr>
          <w:rFonts w:ascii="Times New Roman"/>
          <w:b w:val="false"/>
          <w:i w:val="false"/>
          <w:color w:val="000000"/>
          <w:sz w:val="28"/>
        </w:rPr>
        <w:t>
      салықтық түсімдер – 1 039 980 мың теңге;</w:t>
      </w:r>
    </w:p>
    <w:bookmarkEnd w:id="4"/>
    <w:bookmarkStart w:name="z10" w:id="5"/>
    <w:p>
      <w:pPr>
        <w:spacing w:after="0"/>
        <w:ind w:left="0"/>
        <w:jc w:val="both"/>
      </w:pPr>
      <w:r>
        <w:rPr>
          <w:rFonts w:ascii="Times New Roman"/>
          <w:b w:val="false"/>
          <w:i w:val="false"/>
          <w:color w:val="000000"/>
          <w:sz w:val="28"/>
        </w:rPr>
        <w:t>
      салықтық емес түсімдер – 37 280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16 500 мың теңге;</w:t>
      </w:r>
    </w:p>
    <w:bookmarkEnd w:id="6"/>
    <w:bookmarkStart w:name="z12" w:id="7"/>
    <w:p>
      <w:pPr>
        <w:spacing w:after="0"/>
        <w:ind w:left="0"/>
        <w:jc w:val="both"/>
      </w:pPr>
      <w:r>
        <w:rPr>
          <w:rFonts w:ascii="Times New Roman"/>
          <w:b w:val="false"/>
          <w:i w:val="false"/>
          <w:color w:val="000000"/>
          <w:sz w:val="28"/>
        </w:rPr>
        <w:t>
      трансферттер түсімі – 3 286 161,3 мың теңге;</w:t>
      </w:r>
    </w:p>
    <w:bookmarkEnd w:id="7"/>
    <w:bookmarkStart w:name="z13" w:id="8"/>
    <w:p>
      <w:pPr>
        <w:spacing w:after="0"/>
        <w:ind w:left="0"/>
        <w:jc w:val="both"/>
      </w:pPr>
      <w:r>
        <w:rPr>
          <w:rFonts w:ascii="Times New Roman"/>
          <w:b w:val="false"/>
          <w:i w:val="false"/>
          <w:color w:val="000000"/>
          <w:sz w:val="28"/>
        </w:rPr>
        <w:t>
      2) шығындар – 4 453 202,4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33 533 мың теңге:</w:t>
      </w:r>
    </w:p>
    <w:bookmarkEnd w:id="9"/>
    <w:bookmarkStart w:name="z15" w:id="10"/>
    <w:p>
      <w:pPr>
        <w:spacing w:after="0"/>
        <w:ind w:left="0"/>
        <w:jc w:val="both"/>
      </w:pPr>
      <w:r>
        <w:rPr>
          <w:rFonts w:ascii="Times New Roman"/>
          <w:b w:val="false"/>
          <w:i w:val="false"/>
          <w:color w:val="000000"/>
          <w:sz w:val="28"/>
        </w:rPr>
        <w:t>
      бюджеттік кредиттер – 74 708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41 175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- 106 814,1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106 814,1 мың теңге:</w:t>
      </w:r>
    </w:p>
    <w:bookmarkEnd w:id="16"/>
    <w:bookmarkStart w:name="z22" w:id="17"/>
    <w:p>
      <w:pPr>
        <w:spacing w:after="0"/>
        <w:ind w:left="0"/>
        <w:jc w:val="both"/>
      </w:pPr>
      <w:r>
        <w:rPr>
          <w:rFonts w:ascii="Times New Roman"/>
          <w:b w:val="false"/>
          <w:i w:val="false"/>
          <w:color w:val="000000"/>
          <w:sz w:val="28"/>
        </w:rPr>
        <w:t>
      қарыздар түсімі – 74 708 мың теңге;</w:t>
      </w:r>
    </w:p>
    <w:bookmarkEnd w:id="17"/>
    <w:bookmarkStart w:name="z23" w:id="18"/>
    <w:p>
      <w:pPr>
        <w:spacing w:after="0"/>
        <w:ind w:left="0"/>
        <w:jc w:val="both"/>
      </w:pPr>
      <w:r>
        <w:rPr>
          <w:rFonts w:ascii="Times New Roman"/>
          <w:b w:val="false"/>
          <w:i w:val="false"/>
          <w:color w:val="000000"/>
          <w:sz w:val="28"/>
        </w:rPr>
        <w:t>
      қарыздарды өтеу – 41 175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73 281,1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мәслихатының 06.03.2025 </w:t>
      </w:r>
      <w:r>
        <w:rPr>
          <w:rFonts w:ascii="Times New Roman"/>
          <w:b w:val="false"/>
          <w:i w:val="false"/>
          <w:color w:val="000000"/>
          <w:sz w:val="28"/>
        </w:rPr>
        <w:t>№ 26/1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Бюджеттік кодексіне сәйкес келесі салықтық түсімдер есебінен құрастырылады деп белгіленсін:</w:t>
      </w:r>
    </w:p>
    <w:bookmarkEnd w:id="19"/>
    <w:bookmarkStart w:name="z25" w:id="20"/>
    <w:p>
      <w:pPr>
        <w:spacing w:after="0"/>
        <w:ind w:left="0"/>
        <w:jc w:val="both"/>
      </w:pPr>
      <w:r>
        <w:rPr>
          <w:rFonts w:ascii="Times New Roman"/>
          <w:b w:val="false"/>
          <w:i w:val="false"/>
          <w:color w:val="000000"/>
          <w:sz w:val="28"/>
        </w:rPr>
        <w:t>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салығынан;</w:t>
      </w:r>
    </w:p>
    <w:bookmarkEnd w:id="20"/>
    <w:bookmarkStart w:name="z26" w:id="21"/>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салықтан;</w:t>
      </w:r>
    </w:p>
    <w:bookmarkEnd w:id="21"/>
    <w:bookmarkStart w:name="z27"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2"/>
    <w:bookmarkStart w:name="z28" w:id="23"/>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акциздерден;</w:t>
      </w:r>
    </w:p>
    <w:bookmarkEnd w:id="23"/>
    <w:bookmarkStart w:name="z29" w:id="24"/>
    <w:p>
      <w:pPr>
        <w:spacing w:after="0"/>
        <w:ind w:left="0"/>
        <w:jc w:val="both"/>
      </w:pPr>
      <w:r>
        <w:rPr>
          <w:rFonts w:ascii="Times New Roman"/>
          <w:b w:val="false"/>
          <w:i w:val="false"/>
          <w:color w:val="000000"/>
          <w:sz w:val="28"/>
        </w:rPr>
        <w:t>
      ауыл аумағындағы жер учаскелерін қоспағанда, жер учаскелерін пайдаланғаны үшін төлемақыдан;</w:t>
      </w:r>
    </w:p>
    <w:bookmarkEnd w:id="24"/>
    <w:bookmarkStart w:name="z30" w:id="25"/>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алымынан;</w:t>
      </w:r>
    </w:p>
    <w:bookmarkEnd w:id="25"/>
    <w:bookmarkStart w:name="z31" w:id="26"/>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алымынан;</w:t>
      </w:r>
    </w:p>
    <w:bookmarkEnd w:id="26"/>
    <w:bookmarkStart w:name="z32" w:id="27"/>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баждан.</w:t>
      </w:r>
    </w:p>
    <w:bookmarkEnd w:id="27"/>
    <w:bookmarkStart w:name="z33" w:id="28"/>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28"/>
    <w:bookmarkStart w:name="z34" w:id="29"/>
    <w:p>
      <w:pPr>
        <w:spacing w:after="0"/>
        <w:ind w:left="0"/>
        <w:jc w:val="both"/>
      </w:pPr>
      <w:r>
        <w:rPr>
          <w:rFonts w:ascii="Times New Roman"/>
          <w:b w:val="false"/>
          <w:i w:val="false"/>
          <w:color w:val="000000"/>
          <w:sz w:val="28"/>
        </w:rPr>
        <w:t>
      коммуналдық меншіктен түсетін кірістерден:</w:t>
      </w:r>
    </w:p>
    <w:bookmarkEnd w:id="29"/>
    <w:bookmarkStart w:name="z35" w:id="30"/>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0"/>
    <w:bookmarkStart w:name="z36" w:id="31"/>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дивидендтерден;</w:t>
      </w:r>
    </w:p>
    <w:bookmarkEnd w:id="31"/>
    <w:bookmarkStart w:name="z37" w:id="32"/>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кірістерден;</w:t>
      </w:r>
    </w:p>
    <w:bookmarkEnd w:id="32"/>
    <w:bookmarkStart w:name="z38" w:id="33"/>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3"/>
    <w:bookmarkStart w:name="z39" w:id="34"/>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4"/>
    <w:bookmarkStart w:name="z40" w:id="35"/>
    <w:p>
      <w:pPr>
        <w:spacing w:after="0"/>
        <w:ind w:left="0"/>
        <w:jc w:val="both"/>
      </w:pPr>
      <w:r>
        <w:rPr>
          <w:rFonts w:ascii="Times New Roman"/>
          <w:b w:val="false"/>
          <w:i w:val="false"/>
          <w:color w:val="000000"/>
          <w:sz w:val="28"/>
        </w:rPr>
        <w:t>
      ауданның коммуналдық меншігінен түсетін басқа да кірістерден;</w:t>
      </w:r>
    </w:p>
    <w:bookmarkEnd w:id="35"/>
    <w:bookmarkStart w:name="z41" w:id="36"/>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түсімдерден;</w:t>
      </w:r>
    </w:p>
    <w:bookmarkEnd w:id="36"/>
    <w:bookmarkStart w:name="z42" w:id="37"/>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7"/>
    <w:bookmarkStart w:name="z43" w:id="38"/>
    <w:p>
      <w:pPr>
        <w:spacing w:after="0"/>
        <w:ind w:left="0"/>
        <w:jc w:val="both"/>
      </w:pPr>
      <w:r>
        <w:rPr>
          <w:rFonts w:ascii="Times New Roman"/>
          <w:b w:val="false"/>
          <w:i w:val="false"/>
          <w:color w:val="000000"/>
          <w:sz w:val="28"/>
        </w:rPr>
        <w:t>
      аудандық бюджетке түсетін басқа да салықтық емес түсімдерден.</w:t>
      </w:r>
    </w:p>
    <w:bookmarkEnd w:id="38"/>
    <w:bookmarkStart w:name="z44" w:id="3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құрастырылады деп белгіленсін:</w:t>
      </w:r>
    </w:p>
    <w:bookmarkEnd w:id="39"/>
    <w:bookmarkStart w:name="z45" w:id="40"/>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ақшадан;</w:t>
      </w:r>
    </w:p>
    <w:bookmarkEnd w:id="40"/>
    <w:bookmarkStart w:name="z46" w:id="41"/>
    <w:p>
      <w:pPr>
        <w:spacing w:after="0"/>
        <w:ind w:left="0"/>
        <w:jc w:val="both"/>
      </w:pPr>
      <w:r>
        <w:rPr>
          <w:rFonts w:ascii="Times New Roman"/>
          <w:b w:val="false"/>
          <w:i w:val="false"/>
          <w:color w:val="000000"/>
          <w:sz w:val="28"/>
        </w:rPr>
        <w:t>
      ауыл шаруашылығы мақсатындағы немесе ауыл аумағындағы жер учаскелерін сатудан түсетін түсімдерді қоспағанда, жер учаскелерін сатудан түсетін түсімдерден;</w:t>
      </w:r>
    </w:p>
    <w:bookmarkEnd w:id="41"/>
    <w:bookmarkStart w:name="z47" w:id="42"/>
    <w:p>
      <w:pPr>
        <w:spacing w:after="0"/>
        <w:ind w:left="0"/>
        <w:jc w:val="both"/>
      </w:pPr>
      <w:r>
        <w:rPr>
          <w:rFonts w:ascii="Times New Roman"/>
          <w:b w:val="false"/>
          <w:i w:val="false"/>
          <w:color w:val="000000"/>
          <w:sz w:val="28"/>
        </w:rPr>
        <w:t>
      ауыл аумағындағы жер учаскелерін қоспағанда, жер учаскелерін жалға беру құқығын сатқаны үшін төлемақыдан.</w:t>
      </w:r>
    </w:p>
    <w:bookmarkEnd w:id="42"/>
    <w:bookmarkStart w:name="z48" w:id="43"/>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43"/>
    <w:bookmarkStart w:name="z49" w:id="44"/>
    <w:p>
      <w:pPr>
        <w:spacing w:after="0"/>
        <w:ind w:left="0"/>
        <w:jc w:val="both"/>
      </w:pPr>
      <w:r>
        <w:rPr>
          <w:rFonts w:ascii="Times New Roman"/>
          <w:b w:val="false"/>
          <w:i w:val="false"/>
          <w:color w:val="000000"/>
          <w:sz w:val="28"/>
        </w:rPr>
        <w:t>
      6. Аудандық бюджеттен 2025 жылға арналған ауылдық округ бюджеттеріне берілетін бюджеттік субвенциялар 478 448 мың теңге сомасында белгіленсін:</w:t>
      </w:r>
    </w:p>
    <w:bookmarkEnd w:id="44"/>
    <w:bookmarkStart w:name="z50" w:id="45"/>
    <w:p>
      <w:pPr>
        <w:spacing w:after="0"/>
        <w:ind w:left="0"/>
        <w:jc w:val="both"/>
      </w:pPr>
      <w:r>
        <w:rPr>
          <w:rFonts w:ascii="Times New Roman"/>
          <w:b w:val="false"/>
          <w:i w:val="false"/>
          <w:color w:val="000000"/>
          <w:sz w:val="28"/>
        </w:rPr>
        <w:t>
      Архангелка ауылдық округіне – 47 379 мың теңге;</w:t>
      </w:r>
    </w:p>
    <w:bookmarkEnd w:id="45"/>
    <w:bookmarkStart w:name="z51" w:id="46"/>
    <w:p>
      <w:pPr>
        <w:spacing w:after="0"/>
        <w:ind w:left="0"/>
        <w:jc w:val="both"/>
      </w:pPr>
      <w:r>
        <w:rPr>
          <w:rFonts w:ascii="Times New Roman"/>
          <w:b w:val="false"/>
          <w:i w:val="false"/>
          <w:color w:val="000000"/>
          <w:sz w:val="28"/>
        </w:rPr>
        <w:t>
      Благовещенка ауылдық округіне – 48 568 мың теңге;</w:t>
      </w:r>
    </w:p>
    <w:bookmarkEnd w:id="46"/>
    <w:bookmarkStart w:name="z52" w:id="47"/>
    <w:p>
      <w:pPr>
        <w:spacing w:after="0"/>
        <w:ind w:left="0"/>
        <w:jc w:val="both"/>
      </w:pPr>
      <w:r>
        <w:rPr>
          <w:rFonts w:ascii="Times New Roman"/>
          <w:b w:val="false"/>
          <w:i w:val="false"/>
          <w:color w:val="000000"/>
          <w:sz w:val="28"/>
        </w:rPr>
        <w:t>
      Жамбыл ауылдық округіне – 32 735 мың теңге;</w:t>
      </w:r>
    </w:p>
    <w:bookmarkEnd w:id="47"/>
    <w:bookmarkStart w:name="z53" w:id="48"/>
    <w:p>
      <w:pPr>
        <w:spacing w:after="0"/>
        <w:ind w:left="0"/>
        <w:jc w:val="both"/>
      </w:pPr>
      <w:r>
        <w:rPr>
          <w:rFonts w:ascii="Times New Roman"/>
          <w:b w:val="false"/>
          <w:i w:val="false"/>
          <w:color w:val="000000"/>
          <w:sz w:val="28"/>
        </w:rPr>
        <w:t>
      Казанка ауылдық округіне – 55 711 мың теңге;</w:t>
      </w:r>
    </w:p>
    <w:bookmarkEnd w:id="48"/>
    <w:bookmarkStart w:name="z54" w:id="49"/>
    <w:p>
      <w:pPr>
        <w:spacing w:after="0"/>
        <w:ind w:left="0"/>
        <w:jc w:val="both"/>
      </w:pPr>
      <w:r>
        <w:rPr>
          <w:rFonts w:ascii="Times New Roman"/>
          <w:b w:val="false"/>
          <w:i w:val="false"/>
          <w:color w:val="000000"/>
          <w:sz w:val="28"/>
        </w:rPr>
        <w:t>
      Қайранкөл ауылдық округіне – 42 364 мың теңге;</w:t>
      </w:r>
    </w:p>
    <w:bookmarkEnd w:id="49"/>
    <w:bookmarkStart w:name="z55" w:id="50"/>
    <w:p>
      <w:pPr>
        <w:spacing w:after="0"/>
        <w:ind w:left="0"/>
        <w:jc w:val="both"/>
      </w:pPr>
      <w:r>
        <w:rPr>
          <w:rFonts w:ascii="Times New Roman"/>
          <w:b w:val="false"/>
          <w:i w:val="false"/>
          <w:color w:val="000000"/>
          <w:sz w:val="28"/>
        </w:rPr>
        <w:t>
      Кладбинка ауылдық округіне – 45 342 мың теңге;</w:t>
      </w:r>
    </w:p>
    <w:bookmarkEnd w:id="50"/>
    <w:bookmarkStart w:name="z56" w:id="51"/>
    <w:p>
      <w:pPr>
        <w:spacing w:after="0"/>
        <w:ind w:left="0"/>
        <w:jc w:val="both"/>
      </w:pPr>
      <w:r>
        <w:rPr>
          <w:rFonts w:ascii="Times New Roman"/>
          <w:b w:val="false"/>
          <w:i w:val="false"/>
          <w:color w:val="000000"/>
          <w:sz w:val="28"/>
        </w:rPr>
        <w:t>
      Майбалық ауылдық округіне – 50 457 мың теңге;</w:t>
      </w:r>
    </w:p>
    <w:bookmarkEnd w:id="51"/>
    <w:bookmarkStart w:name="z57" w:id="52"/>
    <w:p>
      <w:pPr>
        <w:spacing w:after="0"/>
        <w:ind w:left="0"/>
        <w:jc w:val="both"/>
      </w:pPr>
      <w:r>
        <w:rPr>
          <w:rFonts w:ascii="Times New Roman"/>
          <w:b w:val="false"/>
          <w:i w:val="false"/>
          <w:color w:val="000000"/>
          <w:sz w:val="28"/>
        </w:rPr>
        <w:t>
      Мирный ауылдық округіне – 23 710 мың теңге;</w:t>
      </w:r>
    </w:p>
    <w:bookmarkEnd w:id="52"/>
    <w:bookmarkStart w:name="z58" w:id="53"/>
    <w:p>
      <w:pPr>
        <w:spacing w:after="0"/>
        <w:ind w:left="0"/>
        <w:jc w:val="both"/>
      </w:pPr>
      <w:r>
        <w:rPr>
          <w:rFonts w:ascii="Times New Roman"/>
          <w:b w:val="false"/>
          <w:i w:val="false"/>
          <w:color w:val="000000"/>
          <w:sz w:val="28"/>
        </w:rPr>
        <w:t>
      Озерный ауылдық округіне – 30 108 мың теңге;</w:t>
      </w:r>
    </w:p>
    <w:bookmarkEnd w:id="53"/>
    <w:bookmarkStart w:name="z59" w:id="54"/>
    <w:p>
      <w:pPr>
        <w:spacing w:after="0"/>
        <w:ind w:left="0"/>
        <w:jc w:val="both"/>
      </w:pPr>
      <w:r>
        <w:rPr>
          <w:rFonts w:ascii="Times New Roman"/>
          <w:b w:val="false"/>
          <w:i w:val="false"/>
          <w:color w:val="000000"/>
          <w:sz w:val="28"/>
        </w:rPr>
        <w:t>
      Первомай ауылдық округіне – 31 349 мың теңге;</w:t>
      </w:r>
    </w:p>
    <w:bookmarkEnd w:id="54"/>
    <w:bookmarkStart w:name="z60" w:id="55"/>
    <w:p>
      <w:pPr>
        <w:spacing w:after="0"/>
        <w:ind w:left="0"/>
        <w:jc w:val="both"/>
      </w:pPr>
      <w:r>
        <w:rPr>
          <w:rFonts w:ascii="Times New Roman"/>
          <w:b w:val="false"/>
          <w:i w:val="false"/>
          <w:color w:val="000000"/>
          <w:sz w:val="28"/>
        </w:rPr>
        <w:t>
      Преснов ауылдық округіне – 22 846 мың теңге;</w:t>
      </w:r>
    </w:p>
    <w:bookmarkEnd w:id="55"/>
    <w:bookmarkStart w:name="z61" w:id="56"/>
    <w:p>
      <w:pPr>
        <w:spacing w:after="0"/>
        <w:ind w:left="0"/>
        <w:jc w:val="both"/>
      </w:pPr>
      <w:r>
        <w:rPr>
          <w:rFonts w:ascii="Times New Roman"/>
          <w:b w:val="false"/>
          <w:i w:val="false"/>
          <w:color w:val="000000"/>
          <w:sz w:val="28"/>
        </w:rPr>
        <w:t>
      Пресноредуть ауылдық округіне – 26 309 мың теңге;</w:t>
      </w:r>
    </w:p>
    <w:bookmarkEnd w:id="56"/>
    <w:bookmarkStart w:name="z62" w:id="57"/>
    <w:p>
      <w:pPr>
        <w:spacing w:after="0"/>
        <w:ind w:left="0"/>
        <w:jc w:val="both"/>
      </w:pPr>
      <w:r>
        <w:rPr>
          <w:rFonts w:ascii="Times New Roman"/>
          <w:b w:val="false"/>
          <w:i w:val="false"/>
          <w:color w:val="000000"/>
          <w:sz w:val="28"/>
        </w:rPr>
        <w:t>
      Троицкий ауылдық округіне – 21 570 мың теңге.</w:t>
      </w:r>
    </w:p>
    <w:bookmarkEnd w:id="57"/>
    <w:bookmarkStart w:name="z63" w:id="58"/>
    <w:p>
      <w:pPr>
        <w:spacing w:after="0"/>
        <w:ind w:left="0"/>
        <w:jc w:val="both"/>
      </w:pPr>
      <w:r>
        <w:rPr>
          <w:rFonts w:ascii="Times New Roman"/>
          <w:b w:val="false"/>
          <w:i w:val="false"/>
          <w:color w:val="000000"/>
          <w:sz w:val="28"/>
        </w:rPr>
        <w:t>
      7. 2025 жылға арналған аудандық бюджетте республикалық бюджеттен ағымдағы нысаналы трансферттер ескерілсін, оның ішінде:</w:t>
      </w:r>
    </w:p>
    <w:bookmarkEnd w:id="58"/>
    <w:bookmarkStart w:name="z64" w:id="59"/>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 және өмір сүру сапасын жақсартуға;</w:t>
      </w:r>
    </w:p>
    <w:bookmarkEnd w:id="59"/>
    <w:bookmarkStart w:name="z65" w:id="60"/>
    <w:p>
      <w:pPr>
        <w:spacing w:after="0"/>
        <w:ind w:left="0"/>
        <w:jc w:val="both"/>
      </w:pPr>
      <w:r>
        <w:rPr>
          <w:rFonts w:ascii="Times New Roman"/>
          <w:b w:val="false"/>
          <w:i w:val="false"/>
          <w:color w:val="000000"/>
          <w:sz w:val="28"/>
        </w:rPr>
        <w:t>
      2) халықтың әлеуметтік осал топтары үшін тұрғын үй коммуналдық тұрғын үй қорын сатып алуға;</w:t>
      </w:r>
    </w:p>
    <w:bookmarkEnd w:id="60"/>
    <w:bookmarkStart w:name="z66" w:id="61"/>
    <w:p>
      <w:pPr>
        <w:spacing w:after="0"/>
        <w:ind w:left="0"/>
        <w:jc w:val="both"/>
      </w:pPr>
      <w:r>
        <w:rPr>
          <w:rFonts w:ascii="Times New Roman"/>
          <w:b w:val="false"/>
          <w:i w:val="false"/>
          <w:color w:val="000000"/>
          <w:sz w:val="28"/>
        </w:rPr>
        <w:t>
      3) азаматтық қызметшілердің жекелеген санаттарының, мемлекеттік бюджет қаражаты есебінен ұсталатын ұйымдар жұмыскерлерінің еңбекақысын арттыруға;</w:t>
      </w:r>
    </w:p>
    <w:bookmarkEnd w:id="61"/>
    <w:bookmarkStart w:name="z67" w:id="62"/>
    <w:p>
      <w:pPr>
        <w:spacing w:after="0"/>
        <w:ind w:left="0"/>
        <w:jc w:val="both"/>
      </w:pPr>
      <w:r>
        <w:rPr>
          <w:rFonts w:ascii="Times New Roman"/>
          <w:b w:val="false"/>
          <w:i w:val="false"/>
          <w:color w:val="000000"/>
          <w:sz w:val="28"/>
        </w:rPr>
        <w:t>
      4) мемлекеттік атаулы әлеуметтік көмекті төлеуге.</w:t>
      </w:r>
    </w:p>
    <w:bookmarkEnd w:id="62"/>
    <w:bookmarkStart w:name="z68" w:id="63"/>
    <w:p>
      <w:pPr>
        <w:spacing w:after="0"/>
        <w:ind w:left="0"/>
        <w:jc w:val="both"/>
      </w:pPr>
      <w:r>
        <w:rPr>
          <w:rFonts w:ascii="Times New Roman"/>
          <w:b w:val="false"/>
          <w:i w:val="false"/>
          <w:color w:val="000000"/>
          <w:sz w:val="28"/>
        </w:rPr>
        <w:t>
      Респуликалық бюджеттен көрсетілген ағымдағы нысаналы трансферттерді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3"/>
    <w:bookmarkStart w:name="z69" w:id="64"/>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ескерілсін, оның ішінде:</w:t>
      </w:r>
    </w:p>
    <w:bookmarkEnd w:id="64"/>
    <w:bookmarkStart w:name="z70" w:id="65"/>
    <w:p>
      <w:pPr>
        <w:spacing w:after="0"/>
        <w:ind w:left="0"/>
        <w:jc w:val="both"/>
      </w:pPr>
      <w:r>
        <w:rPr>
          <w:rFonts w:ascii="Times New Roman"/>
          <w:b w:val="false"/>
          <w:i w:val="false"/>
          <w:color w:val="000000"/>
          <w:sz w:val="28"/>
        </w:rPr>
        <w:t>
      1) көлік инфрақұрылымын дамытуға;</w:t>
      </w:r>
    </w:p>
    <w:bookmarkEnd w:id="65"/>
    <w:bookmarkStart w:name="z71" w:id="66"/>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End w:id="66"/>
    <w:bookmarkStart w:name="z72" w:id="67"/>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 және өмір сүру сапасын жақсартуға;</w:t>
      </w:r>
    </w:p>
    <w:bookmarkEnd w:id="67"/>
    <w:bookmarkStart w:name="z73" w:id="68"/>
    <w:p>
      <w:pPr>
        <w:spacing w:after="0"/>
        <w:ind w:left="0"/>
        <w:jc w:val="both"/>
      </w:pPr>
      <w:r>
        <w:rPr>
          <w:rFonts w:ascii="Times New Roman"/>
          <w:b w:val="false"/>
          <w:i w:val="false"/>
          <w:color w:val="000000"/>
          <w:sz w:val="28"/>
        </w:rPr>
        <w:t>
      4) Солтүстік Қазақстан облысы Жамбыл ауданының ауылдық елді мекендерін абаттандыруға;</w:t>
      </w:r>
    </w:p>
    <w:bookmarkEnd w:id="68"/>
    <w:bookmarkStart w:name="z74" w:id="69"/>
    <w:p>
      <w:pPr>
        <w:spacing w:after="0"/>
        <w:ind w:left="0"/>
        <w:jc w:val="both"/>
      </w:pPr>
      <w:r>
        <w:rPr>
          <w:rFonts w:ascii="Times New Roman"/>
          <w:b w:val="false"/>
          <w:i w:val="false"/>
          <w:color w:val="000000"/>
          <w:sz w:val="28"/>
        </w:rPr>
        <w:t>
      5) сумен жабдықтау және су бұру жүйесінің жұмыс істеуге;</w:t>
      </w:r>
    </w:p>
    <w:bookmarkEnd w:id="69"/>
    <w:bookmarkStart w:name="z75" w:id="70"/>
    <w:p>
      <w:pPr>
        <w:spacing w:after="0"/>
        <w:ind w:left="0"/>
        <w:jc w:val="both"/>
      </w:pPr>
      <w:r>
        <w:rPr>
          <w:rFonts w:ascii="Times New Roman"/>
          <w:b w:val="false"/>
          <w:i w:val="false"/>
          <w:color w:val="000000"/>
          <w:sz w:val="28"/>
        </w:rPr>
        <w:t>
      6) мемлекеттік органның күрделі шығыстарына.</w:t>
      </w:r>
    </w:p>
    <w:bookmarkEnd w:id="70"/>
    <w:bookmarkStart w:name="z76" w:id="71"/>
    <w:p>
      <w:pPr>
        <w:spacing w:after="0"/>
        <w:ind w:left="0"/>
        <w:jc w:val="both"/>
      </w:pPr>
      <w:r>
        <w:rPr>
          <w:rFonts w:ascii="Times New Roman"/>
          <w:b w:val="false"/>
          <w:i w:val="false"/>
          <w:color w:val="000000"/>
          <w:sz w:val="28"/>
        </w:rPr>
        <w:t>
      Облыстық бюджеттен көрсетілген ағымдағы нысаналы трансферттерді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1"/>
    <w:bookmarkStart w:name="z77" w:id="72"/>
    <w:p>
      <w:pPr>
        <w:spacing w:after="0"/>
        <w:ind w:left="0"/>
        <w:jc w:val="both"/>
      </w:pPr>
      <w:r>
        <w:rPr>
          <w:rFonts w:ascii="Times New Roman"/>
          <w:b w:val="false"/>
          <w:i w:val="false"/>
          <w:color w:val="000000"/>
          <w:sz w:val="28"/>
        </w:rPr>
        <w:t>
      9. 2025 жылға арналған аудандық бюджетте ауылдық елдi мекендерге жұмыс iстеуге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74 708 мың теңге сомасында ескерілсін.</w:t>
      </w:r>
    </w:p>
    <w:bookmarkEnd w:id="72"/>
    <w:bookmarkStart w:name="z78" w:id="73"/>
    <w:p>
      <w:pPr>
        <w:spacing w:after="0"/>
        <w:ind w:left="0"/>
        <w:jc w:val="both"/>
      </w:pPr>
      <w:r>
        <w:rPr>
          <w:rFonts w:ascii="Times New Roman"/>
          <w:b w:val="false"/>
          <w:i w:val="false"/>
          <w:color w:val="000000"/>
          <w:sz w:val="28"/>
        </w:rPr>
        <w:t>
      10. 2025 жылға арналған аудандық бюджетте ауылдық округтер бюджеттеріне нысаналы трансферттер қарастырылсын.</w:t>
      </w:r>
    </w:p>
    <w:bookmarkEnd w:id="73"/>
    <w:bookmarkStart w:name="z79" w:id="74"/>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Жамбыл аудан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4"/>
    <w:bookmarkStart w:name="z80" w:id="75"/>
    <w:p>
      <w:pPr>
        <w:spacing w:after="0"/>
        <w:ind w:left="0"/>
        <w:jc w:val="both"/>
      </w:pPr>
      <w:r>
        <w:rPr>
          <w:rFonts w:ascii="Times New Roman"/>
          <w:b w:val="false"/>
          <w:i w:val="false"/>
          <w:color w:val="000000"/>
          <w:sz w:val="28"/>
        </w:rPr>
        <w:t>
      11. 2025 жылға арналған ауданның жергілікті атқарушы органының қоры 21 875 мың теңге сомасында бекітілсін.</w:t>
      </w:r>
    </w:p>
    <w:bookmarkEnd w:id="75"/>
    <w:bookmarkStart w:name="z81" w:id="76"/>
    <w:p>
      <w:pPr>
        <w:spacing w:after="0"/>
        <w:ind w:left="0"/>
        <w:jc w:val="both"/>
      </w:pPr>
      <w:r>
        <w:rPr>
          <w:rFonts w:ascii="Times New Roman"/>
          <w:b w:val="false"/>
          <w:i w:val="false"/>
          <w:color w:val="000000"/>
          <w:sz w:val="28"/>
        </w:rPr>
        <w:t>
      12. Бюджет қаражаты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 мамандарына отын сатып алуға әлеуметтік көмек қарастырылсын.</w:t>
      </w:r>
    </w:p>
    <w:bookmarkEnd w:id="76"/>
    <w:p>
      <w:pPr>
        <w:spacing w:after="0"/>
        <w:ind w:left="0"/>
        <w:jc w:val="both"/>
      </w:pPr>
      <w:r>
        <w:rPr>
          <w:rFonts w:ascii="Times New Roman"/>
          <w:b w:val="false"/>
          <w:i w:val="false"/>
          <w:color w:val="000000"/>
          <w:sz w:val="28"/>
        </w:rPr>
        <w:t>
      12-1. 2025 жылға арналған аудандық бюджетте республикалық бюджеттен нысаналы даму трансферттері түсімі ескерілсін, оның ішінде:</w:t>
      </w:r>
    </w:p>
    <w:p>
      <w:pPr>
        <w:spacing w:after="0"/>
        <w:ind w:left="0"/>
        <w:jc w:val="both"/>
      </w:pPr>
      <w:r>
        <w:rPr>
          <w:rFonts w:ascii="Times New Roman"/>
          <w:b w:val="false"/>
          <w:i w:val="false"/>
          <w:color w:val="000000"/>
          <w:sz w:val="28"/>
        </w:rPr>
        <w:t>
      1)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Республикалық бюджеттен көрсетілген нысаналы даму трансферттерін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Жамбыл ауданы мәслихатының 06.03.2025 </w:t>
      </w:r>
      <w:r>
        <w:rPr>
          <w:rFonts w:ascii="Times New Roman"/>
          <w:b w:val="false"/>
          <w:i w:val="false"/>
          <w:color w:val="000000"/>
          <w:sz w:val="28"/>
        </w:rPr>
        <w:t>№ 26/1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2025 жылға арналған аудандық бюджетте облыстық бюджеттен нысаналы даму трансферттері түсімі ескерілсін, оның ішінде:</w:t>
      </w:r>
    </w:p>
    <w:p>
      <w:pPr>
        <w:spacing w:after="0"/>
        <w:ind w:left="0"/>
        <w:jc w:val="both"/>
      </w:pPr>
      <w:r>
        <w:rPr>
          <w:rFonts w:ascii="Times New Roman"/>
          <w:b w:val="false"/>
          <w:i w:val="false"/>
          <w:color w:val="000000"/>
          <w:sz w:val="28"/>
        </w:rPr>
        <w:t>
      1)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Облыстық бюджеттен көрсетілген нысаналы даму трансферттерін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Жамбыл ауданы мәслихатының 06.03.2025 </w:t>
      </w:r>
      <w:r>
        <w:rPr>
          <w:rFonts w:ascii="Times New Roman"/>
          <w:b w:val="false"/>
          <w:i w:val="false"/>
          <w:color w:val="000000"/>
          <w:sz w:val="28"/>
        </w:rPr>
        <w:t>№ 26/1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2025 жылғы 1 қаңтарда қалыптасқан бюджет қаражатының бос қалдықтары және 2024 жылы пайдаланылмаған (толық пайдаланылмаған) облыстық және республикалық бюджеттен нысаналы трансферттерін қайтару, осы шешімнің 4-қосымшасына сәйкес аудандық бюджеттің шығыстарынан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Жамбыл ауданы мәслихатының 06.03.2025 </w:t>
      </w:r>
      <w:r>
        <w:rPr>
          <w:rFonts w:ascii="Times New Roman"/>
          <w:b w:val="false"/>
          <w:i w:val="false"/>
          <w:color w:val="000000"/>
          <w:sz w:val="28"/>
        </w:rPr>
        <w:t>№ 26/1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13. Осы шешім 2025 жылғы 1 қаңтардан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1-қосымша</w:t>
            </w:r>
          </w:p>
        </w:tc>
      </w:tr>
    </w:tbl>
    <w:bookmarkStart w:name="z88" w:id="78"/>
    <w:p>
      <w:pPr>
        <w:spacing w:after="0"/>
        <w:ind w:left="0"/>
        <w:jc w:val="left"/>
      </w:pPr>
      <w:r>
        <w:rPr>
          <w:rFonts w:ascii="Times New Roman"/>
          <w:b/>
          <w:i w:val="false"/>
          <w:color w:val="000000"/>
        </w:rPr>
        <w:t xml:space="preserve"> 2025 жылға арналған Солтүстік Қазақстан облысы Жамбыл ауданының бюджеті</w:t>
      </w:r>
    </w:p>
    <w:bookmarkEnd w:id="7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мәслихатының 06.03.2025 </w:t>
      </w:r>
      <w:r>
        <w:rPr>
          <w:rFonts w:ascii="Times New Roman"/>
          <w:b w:val="false"/>
          <w:i w:val="false"/>
          <w:color w:val="ff0000"/>
          <w:sz w:val="28"/>
        </w:rPr>
        <w:t>№ 26/1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Санаты</w:t>
            </w:r>
          </w:p>
          <w:bookmarkEnd w:id="7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4 379 921,3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241 206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241 206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3 286 161,3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3 286 156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4 453 202,4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1 057 740,3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2-қосымша</w:t>
            </w:r>
          </w:p>
        </w:tc>
      </w:tr>
    </w:tbl>
    <w:bookmarkStart w:name="z100" w:id="80"/>
    <w:p>
      <w:pPr>
        <w:spacing w:after="0"/>
        <w:ind w:left="0"/>
        <w:jc w:val="left"/>
      </w:pPr>
      <w:r>
        <w:rPr>
          <w:rFonts w:ascii="Times New Roman"/>
          <w:b/>
          <w:i w:val="false"/>
          <w:color w:val="000000"/>
        </w:rPr>
        <w:t xml:space="preserve"> 2026 жылға арналған Солтүстік Қазақстан облысы Жамбыл ауданының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3 032 125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1"/>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2"/>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3"/>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4"/>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3-қосымша</w:t>
            </w:r>
          </w:p>
        </w:tc>
      </w:tr>
    </w:tbl>
    <w:bookmarkStart w:name="z109" w:id="85"/>
    <w:p>
      <w:pPr>
        <w:spacing w:after="0"/>
        <w:ind w:left="0"/>
        <w:jc w:val="left"/>
      </w:pPr>
      <w:r>
        <w:rPr>
          <w:rFonts w:ascii="Times New Roman"/>
          <w:b/>
          <w:i w:val="false"/>
          <w:color w:val="000000"/>
        </w:rPr>
        <w:t xml:space="preserve"> 2027 жылға арналған Солтүстік Қазақстан облысы Жамбыл ауданының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3 138 441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1 087 115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6"/>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7"/>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8"/>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9"/>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4-қосымша</w:t>
            </w:r>
          </w:p>
        </w:tc>
      </w:tr>
    </w:tbl>
    <w:p>
      <w:pPr>
        <w:spacing w:after="0"/>
        <w:ind w:left="0"/>
        <w:jc w:val="left"/>
      </w:pPr>
      <w:r>
        <w:rPr>
          <w:rFonts w:ascii="Times New Roman"/>
          <w:b/>
          <w:i w:val="false"/>
          <w:color w:val="000000"/>
        </w:rPr>
        <w:t xml:space="preserve"> 2025 жылғы 1 қаңтарда қалыптасқан бюджет қаражатының бос қалдықтары және 2024 жылы облыстық бюджеттен пайдаланылмаған (толық пайдаланылмаған) нысаналы трансферттерді қайтару, сондай-ақ республикалық бюджеттен бөлінген сомаларды қайтару есебінен 2025 жылға арналған аудандық бюджеттің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Жамбыл ауданы мәслихатының 06.03.2025 </w:t>
      </w:r>
      <w:r>
        <w:rPr>
          <w:rFonts w:ascii="Times New Roman"/>
          <w:b w:val="false"/>
          <w:i w:val="false"/>
          <w:color w:val="ff0000"/>
          <w:sz w:val="28"/>
        </w:rPr>
        <w:t>№ 26/1</w:t>
      </w:r>
      <w:r>
        <w:rPr>
          <w:rFonts w:ascii="Times New Roman"/>
          <w:b w:val="false"/>
          <w:i w:val="false"/>
          <w:color w:val="ff0000"/>
          <w:sz w:val="28"/>
        </w:rPr>
        <w:t xml:space="preserve"> (01.01.2025 бастап қолданысқа енгізіледі) шешімімен.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73 286,4</w:t>
            </w:r>
          </w:p>
        </w:tc>
      </w:tr>
    </w:tbl>
    <w:p>
      <w:pPr>
        <w:spacing w:after="0"/>
        <w:ind w:left="0"/>
        <w:jc w:val="both"/>
      </w:pPr>
      <w:r>
        <w:rPr>
          <w:rFonts w:ascii="Times New Roman"/>
          <w:b w:val="false"/>
          <w:i w:val="false"/>
          <w:color w:val="000000"/>
          <w:sz w:val="28"/>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ауылының сыртқы су құбыры желілерін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ауылдық округінің елді мекендерінен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ауылдық округінің елді мекендері үшін бейне жабдықтар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Железное ауылындағы жарықтандыруды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ауылының шұңқырын кеңейту (қоқыс үйіндісін үйіп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елді мекендері үшін бейне жабдықтар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елді мекендерінен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Украинское селосының сыртқы су құбыры желілерін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ауылының сыртқы су құбыры желілерін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ауылындағы ғимаратты мұражай ретінде қайта жаңартуға жобалау-сметалық құжаттаманы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