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1d8" w14:textId="34a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2023 жылғы 28 желтоқсандағы № 12/6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2023 жылғы 28 желтоқсандағы № 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50 883,7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- 2 525,7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2 525,7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2 525,7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клубқа сахналық киім тігуге.";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шешіммне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Кладбинка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