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ed53" w14:textId="ca2e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Қайранкөл ауылдық округінің бюджетін бекіту туралы" Солтүстік Қазақстан облысы Жамбыл ауданы мәслихатының 2023 жылғы 28 желтоқсандағы № 12/5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Қайранкөл ауылдық округінің бюджетін бекіту туралы" Солтүстік Қазақстан облысы Жамбыл ауданы мәслихатының 2023 жылғы 28 желтоқсандағы № 12/5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Қайранкөл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128 763,4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116 624,4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132 350,3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- 3 586,9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3 586,9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3 586,9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7), 8) тармақшалармен толықтырылсын: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жұмыстар мен материалдардың сапасын сараптау жөніндегі қызметтерге ақы төлеуге;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 құбыры желілерінің техникалық паспортын дайындауға.";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 шешіміне 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Қайранкөл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128 763,4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бюджеттін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