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76e2" w14:textId="7b47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Жамбыл ауылдық округінің бюджетін бекіту туралы" Солтүстік Қазақстан облысы Жамбыл ауданы мәслихатының 2023 жылғы 28 желтоқсандағы № 12/3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Жамбыл ауылдық округінің бюджетін бекіту туралы" Солтүстік Қазақстан облысы Жамбыл ауданы мәслихатының 2023 жылғы 28 желтоқсандағы № 12/3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Жамбыл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39 240,6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35 688,6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732,4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4), 5), 6), 7), 8) тармақшалармен толықтырылсын: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Солтүстік Қазақстан облысы Жамбыл ауданы Жамбыл ауылындағы сыртқы су құбыры желілерін ағымдағы жөндеуге;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Жамбыл ауылдық округінің елді мекендердегі көшелерді жарықтандыруға;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білігін нығайтуға;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консольдық сорғыны сатып алуға;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Солтүстік Қазақстан облысы Жамбыл ауданы Жамбыл ауылдық округінің мемлекеттік қызметшілері мен техникалық персоналының іссапар шығыстарына.";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шешіміне 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Жамбыл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39 240,6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35 688,6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35 688,6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