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cd78" w14:textId="953c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Благовещенка ауылдық округінің бюджетін бекіту туралы" Солтүстік Қазақстан облысы Жамбыл ауданы мәслихатының 2023 жылғы 28 желтоқсандағы № 12/2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Благовещенка ауылдық округінің бюджетін бекіту туралы" Солтүстік Қазақстан облысы Жамбыл ауданы мәслихатының 2023 жылғы 28 желтоқсандағы № 12/2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Благовещенка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118 023,2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–18 297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99 438,2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122 695,2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- 4 672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4 672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7), 8), 9), 10)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бейнекамераларға арналған станцияны орнатуға және жөндеуге;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 әкімінің қызметін қамтамасыз етуге;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Солтүстік Қазақстан облысы Жамбыл ауданы Благовещенка ауылдық округінің елді мекендердегі көшелерді жарықтандыруға;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Солтүстік Қазақстан облысы Жамбыл ауданы Благовещенка ауылдық округінің елді мекендерді абаттандыруға.";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шешімге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Благовещенка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