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ec25" w14:textId="c24e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2023 жылғы 28 желтоқсандағы № 12/1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Архангелка ауылдық округінің бюджетін бекіту туралы" Солтүстік Қазақстан облысы Жамбыл ауданы мәслихатының 2023 жылғы 28 желтоқсандағы № 12/1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Архангелка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71 468,8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64 167,8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73 131,1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1 662,3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Баян ауылының ауылдық клубына жиһаз жасауға.";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 шешіміне 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Архангелка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71 468,8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