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a5662" w14:textId="c9a56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ауданының жергілікті бюджеттен қаржыландырылатын ұйымдар жұмыскерлерінің лауазымдық айлықақыларына ынталандыру үстемеақыларын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2024 жылғы 6 желтоқсандағы № 23/2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2-тармағымен.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Қазақстан Республикасы Үкіметінің 2015 жылғы 31 желтоқсандағы № 1193 қаулысының 5-тармағы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шешімнің 1, 2, 3 және 4 қосымшаларына сәйкес Солтүстік Қазақстан облысы Жамбыл ауданының жергілікті атқарушы органы айқындаған тәртіппен және шарттарда жергілікті бюджеттен қаржыландырылатын ұйымдар жұмыскерлерінің лауазымдық айлықақыларына ынталандыру үстемеақылары белгіленсін.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 шешіміне 1-қосымша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"Сафуан Шаймерденов атындағы Жамбыл ауданының орталықтандырылған кітапхана жүйесі" коммуналдық мемлекеттік мекемесі жұмыскерлерінің лауазымдық айлықақыларына ынталандыру үстемеақылары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Лауазымдардың толық жазылуы (атауы)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Лауазымдық айлықақыға үстемеақы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Күзетші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орын жайларды тазалаушы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сыпырушы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 машинисі (кочегар)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Библиограф (С-2, С-3 блогына қатысты)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Кітапханашы (C-2, C-3 блогына қатысты)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 шешіміне 2-қосымша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"Солтүстік Қазақстан облысы Жамбыл ауданы әкімдігінің ішкі саясат, мәдениет және тілдерді дамыту бөлімі" коммуналдық мемлекеттік мекемесінің "Жастар ресурстық орталығы" коммуналдық мемлекеттік мекемесі жұмыскерлерінің лауазымдық айлықақыларына ынталандыру үстемеақылар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Лауазымдардың толық жазылуы (атауы)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Лауазымдық айлықақыға үстемеақы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есепші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атаудағы кеңесші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атаудағы әдіскер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меңгерушісі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 шешіміне 3-қосымша</w:t>
            </w:r>
          </w:p>
        </w:tc>
      </w:tr>
    </w:tbl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"Солтүстік Қазақстан облысы Жамбыл аудан әкімдігінің ішкі саясат, мәдениет және тілдерді дамыту бөлімі" коммуналдық мемлекеттік мекемесінің "Мәдениет үйі" шұғыл басқару құқығындағы коммуналдық мемлекеттік қазыналық кәсіпорнының жұмыскерлерінің лауазымдық айлықақыларына ынталандыру үстемеақылар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Лауазымдардың толық жазылуы (атауы)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Лауазымдық айлықақыға үстемеақы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ұйымдастырушы (C-2, C-3 блогына қатысты)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(С-2, С-3 блогына қатысты)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Суретші (C-2, C-3 блогына қатысты)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Көркемдеуші (C-2, C-3 блогына қатысты)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бөлімшенің басшысы (С-2, С-3 блогына қатысты)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сыпырушы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Күзетші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орын жайларды тазалаушы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 шешіміне 4-қосымша</w:t>
            </w:r>
          </w:p>
        </w:tc>
      </w:tr>
    </w:tbl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бюджеттен қаржыландырылатын келесі ұйымдардың D, С-2, С-3 блогына (қосалқы персонал) жататын жұмыскерлердің және жұмысшылардың (біліктілік разряды) лауазымдық айлықақыларына ынталандыру үстемеақылар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"Солтүстік Қазақстан облысы Жамбыл аудан мәслихатының аппараты" коммуналдық мемлекеттік мекемесі;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"Солтүстік Қазақстан облысы Жамбыл аудан әкімінің аппараты" коммуналдық мемлекеттік мекемесі;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"Солтүстік Қазақстан облысы Жамбыл аудан әкімінің экономика және қаржы бөлімі" коммуналдық мемлекеттік мекемесі;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"Солтүстік Қазақстан облысы Жамбыл аудан әкімінің сәулет, құрылыс, тұрғын үй-коммуналдық шаруашылығы, жолаушылар көлігі және автомобиль жолдары бөлімі" коммуналдық мемлекеттік мекемесі;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"Солтүстік Қазақстан облысы Жамбыл аудан әкімінің жұмыспен қамту және әлеуметтік бағдарламалар бөлімі" коммуналдық мемлекеттік мекемесі;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"Солтүстік Қазақстан облысы Жамбыл аудан әкімінің ішкі саясат, мәдениет және тілдерді дамыту бөлімі" коммуналдық мемлекеттік мекемесі;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"Солтүстік Қазақстан облысы Жамбыл аудан әкімінің дене шынықтыру және спорт бөлімі" коммуналдық мемлекеттік мекемесі;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"Солтүстік Қазақстан облысы Жамбыл аудан әкімінің ауыл шаруашылық, кәсіпкерлік және ветеринария бөлімі" коммуналдық мемлекеттік мекемесі;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"Солтүстік Қазақстан облысы Жамбыл аудан әкімінің жер қатынастары бөлімі" коммуналдық мемлекеттік мекемесі;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Лауазымдардың толық жазылуы (атауы)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Лауазымдық айлықақыға үстемеақы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сыпырушы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 жөніндегі редактор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Басшының хатшысы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Күзетші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орын жайларды тазалаушы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Көшіру-көбейту машиналарының операторы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Қоймашы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техника (бағдарламалар) операторы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Комендант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 машинисі (кочегар)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