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ccc2" w14:textId="9b6c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ауданының ауданішілік бағыттары бойынша жолаушылар мен багажды тұрақты автомобильмен тасымалдау тарифін келісу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18 қазандағы № 22/3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көлiгi туралы" Қазақстан Республикасының 2003 жылғы 4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Жамбыл ауданы бойынша ауданішілік бағыттар бойынша жолаушылар мен багажды тұрақты автомобильмен тасымалдаудың тарифі 1 (бір) километрге 9 (тоғыз) теңге мөлшерінде келісілсін.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сәттен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