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72b8" w14:textId="7777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23 тамыздағы № 21/3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4 943 395,4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1 025 978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3 882 792,4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4 971 521,9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1 297 341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1 330 248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- 1 325 467,5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1 325 467,5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1 330 248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32 907,4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28 126,9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 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4 943 395,4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3 882 792,4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